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0"/>
        <w:jc w:val="left"/>
      </w:pPr>
      <w:r>
        <w:rPr>
          <w:rFonts w:ascii="Arial" w:hAnsi="Arial" w:eastAsia="Arial" w:cs="Arial"/>
          <w:b/>
          <w:sz w:val="60"/>
        </w:rPr>
        <w:t>Duvito</w:t>
      </w:r>
    </w:p>
    <w:p>
      <w:r>
        <w:rPr>
          <w:rFonts w:ascii="Arial" w:hAnsi="Arial" w:eastAsia="Arial" w:cs="Arial"/>
          <w:color w:val="444444"/>
          <w:sz w:val="28"/>
        </w:rPr>
        <w:t>Печатный проект автомобильного портала объявлений для Dubai</w:t>
      </w:r>
    </w:p>
    <w:p>
      <w:r>
        <w:t>Домен: duvito.ae</w:t>
      </w:r>
    </w:p>
    <w:p>
      <w:r>
        <w:t>Дата: 20.05.2026</w:t>
      </w:r>
    </w:p>
    <w:p>
      <w:r>
        <w:t>Назначение: материал для печати, обсуждения, дизайна и разработки.</w:t>
      </w:r>
    </w:p>
    <w:p>
      <w:r>
        <w:br w:type="page"/>
      </w:r>
    </w:p>
    <w:p>
      <w:pPr>
        <w:pStyle w:val="Heading1"/>
      </w:pPr>
      <w:r>
        <w:t>Оглавление</w:t>
      </w:r>
    </w:p>
    <w:p>
      <w:r>
        <w:t>1. Как пользоваться документом</w:t>
      </w:r>
    </w:p>
    <w:p>
      <w:r>
        <w:t>2. Описание проекта</w:t>
      </w:r>
    </w:p>
    <w:p>
      <w:r>
        <w:t>3. Карта сайта</w:t>
      </w:r>
    </w:p>
    <w:p>
      <w:r>
        <w:t>4. Сценарии пользователей</w:t>
      </w:r>
    </w:p>
    <w:p>
      <w:r>
        <w:t>5. Техническое задание</w:t>
      </w:r>
    </w:p>
    <w:p>
      <w:r>
        <w:t>6. Задание для дизайнера</w:t>
      </w:r>
    </w:p>
    <w:p>
      <w:r>
        <w:t>7. Структура презентации</w:t>
      </w:r>
    </w:p>
    <w:p>
      <w:r>
        <w:t>8. План реализации</w:t>
      </w:r>
    </w:p>
    <w:p>
      <w:r>
        <w:t>9. Бюджет MVP</w:t>
      </w:r>
    </w:p>
    <w:p>
      <w:r>
        <w:t>10. Приложение: карта экранов прототипа</w:t>
      </w:r>
    </w:p>
    <w:p>
      <w:r>
        <w:br w:type="page"/>
      </w:r>
    </w:p>
    <w:p>
      <w:pPr>
        <w:pStyle w:val="Heading1"/>
      </w:pPr>
      <w:r>
        <w:t>Как Пользоваться Документом</w:t>
      </w:r>
    </w:p>
    <w:p>
      <w:r>
        <w:t>Это печатная версия проекта. Ее удобно давать людям, которым нужно быстро понять состав первой версии, роли пользователей, техническую основу, прототипы, этапы работ и бюджет.</w:t>
      </w:r>
    </w:p>
    <w:p>
      <w:pPr>
        <w:pStyle w:val="Heading2"/>
      </w:pPr>
      <w:r>
        <w:t>Ключевые ссылки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Материал</w:t>
            </w:r>
          </w:p>
        </w:tc>
        <w:tc>
          <w:tcPr>
            <w:tcW w:type="dxa" w:w="4819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Ссылка</w:t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Центр проекта</w:t>
            </w:r>
          </w:p>
        </w:tc>
        <w:tc>
          <w:tcPr>
            <w:tcW w:type="dxa" w:w="4819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https://duvito.ae/</w:t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Прототип</w:t>
            </w:r>
          </w:p>
        </w:tc>
        <w:tc>
          <w:tcPr>
            <w:tcW w:type="dxa" w:w="4819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https://duvito.ae/prototypes/low-fi/index.html</w:t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Презентация</w:t>
            </w:r>
          </w:p>
        </w:tc>
        <w:tc>
          <w:tcPr>
            <w:tcW w:type="dxa" w:w="4819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https://duvito.ae/presentation.html</w:t>
            </w:r>
          </w:p>
        </w:tc>
      </w:tr>
    </w:tbl>
    <w:p/>
    <w:p>
      <w:r>
        <w:br w:type="page"/>
      </w:r>
    </w:p>
    <w:p>
      <w:pPr>
        <w:pStyle w:val="Heading1"/>
      </w:pPr>
      <w:r>
        <w:t>Duvito: Описание Проекта</w:t>
      </w:r>
    </w:p>
    <w:p>
      <w:r>
        <w:t>Версия: рабочий документ для команды и партнеров Язык: русский</w:t>
      </w:r>
    </w:p>
    <w:p>
      <w:pPr>
        <w:pStyle w:val="Heading2"/>
      </w:pPr>
      <w:r>
        <w:t>Коротко</w:t>
      </w:r>
    </w:p>
    <w:p>
      <w:r>
        <w:t>Duvito - автомобильный портал объявлений для Dubai.</w:t>
      </w:r>
    </w:p>
    <w:p>
      <w:r>
        <w:t>На первом этапе мы делаем качественный сайт с реальными машинами от автосалонов: каталог, карточки автомобилей, хорошие фото, данные по VIN/номеру кузова и прямую связь с продавцом через чат, WhatsApp или звонок. Также в первой версии закладываем два удобных сценария: предложить свою цену по объявлению и оставить заявку на поиск конкретного автомобиля.</w:t>
      </w:r>
    </w:p>
    <w:p>
      <w:r>
        <w:t>Сначала все размещение для автосалонов бесплатное. Главная задача первого этапа - собрать хорошую базу машин, сделать удобный интерфейс и доказать, что сайт дает обращения от покупателей.</w:t>
      </w:r>
    </w:p>
    <w:p>
      <w:pPr>
        <w:pStyle w:val="Heading2"/>
      </w:pPr>
      <w:r>
        <w:t>Почему Это Может Сработать</w:t>
      </w:r>
    </w:p>
    <w:p>
      <w:r>
        <w:t>На рынке уже есть крупные площадки, но у них есть понятные слабые места:</w:t>
      </w:r>
    </w:p>
    <w:p>
      <w:pPr>
        <w:pStyle w:val="ListBullet"/>
      </w:pPr>
      <w:r>
        <w:t>размещение может быть дорогим;</w:t>
      </w:r>
    </w:p>
    <w:p>
      <w:pPr>
        <w:pStyle w:val="ListBullet"/>
      </w:pPr>
      <w:r>
        <w:t>интерфейс часто перегружен;</w:t>
      </w:r>
    </w:p>
    <w:p>
      <w:pPr>
        <w:pStyle w:val="ListBullet"/>
      </w:pPr>
      <w:r>
        <w:t>карточки машин выглядят по-разному и не всегда вызывают доверие;</w:t>
      </w:r>
    </w:p>
    <w:p>
      <w:pPr>
        <w:pStyle w:val="ListBullet"/>
      </w:pPr>
      <w:r>
        <w:t>покупателю бывает сложно быстро понять, актуальна ли машина;</w:t>
      </w:r>
    </w:p>
    <w:p>
      <w:pPr>
        <w:pStyle w:val="ListBullet"/>
      </w:pPr>
      <w:r>
        <w:t>автосалонам неудобно качественно вести объявления на нескольких языках.</w:t>
      </w:r>
    </w:p>
    <w:p>
      <w:r>
        <w:t>Duvito заходит через качество:</w:t>
      </w:r>
    </w:p>
    <w:p>
      <w:pPr>
        <w:pStyle w:val="ListBullet"/>
      </w:pPr>
      <w:r>
        <w:t>реальные машины от автосалонов;</w:t>
      </w:r>
    </w:p>
    <w:p>
      <w:pPr>
        <w:pStyle w:val="ListBullet"/>
      </w:pPr>
      <w:r>
        <w:t>аккуратные карточки;</w:t>
      </w:r>
    </w:p>
    <w:p>
      <w:pPr>
        <w:pStyle w:val="ListBullet"/>
      </w:pPr>
      <w:r>
        <w:t>хорошие фото;</w:t>
      </w:r>
    </w:p>
    <w:p>
      <w:pPr>
        <w:pStyle w:val="ListBullet"/>
      </w:pPr>
      <w:r>
        <w:t>русский, английский и арабский языки;</w:t>
      </w:r>
    </w:p>
    <w:p>
      <w:pPr>
        <w:pStyle w:val="ListBullet"/>
      </w:pPr>
      <w:r>
        <w:t>быстрый контакт через чат, WhatsApp и звонок;</w:t>
      </w:r>
    </w:p>
    <w:p>
      <w:pPr>
        <w:pStyle w:val="ListBullet"/>
      </w:pPr>
      <w:r>
        <w:t>дата последней проверки наличия;</w:t>
      </w:r>
    </w:p>
    <w:p>
      <w:pPr>
        <w:pStyle w:val="ListBullet"/>
      </w:pPr>
      <w:r>
        <w:t>данные по VIN/номеру кузова, но с ручной проверкой.</w:t>
      </w:r>
    </w:p>
    <w:p>
      <w:pPr>
        <w:pStyle w:val="ListBullet"/>
      </w:pPr>
      <w:r>
        <w:t>отдельное предложение цены без аукциона и без смешивания с перепиской;</w:t>
      </w:r>
    </w:p>
    <w:p>
      <w:pPr>
        <w:pStyle w:val="ListBullet"/>
      </w:pPr>
      <w:r>
        <w:t>заявки покупателей на поиск авто, на которые автосалоны могут предлагать свои машины.</w:t>
      </w:r>
    </w:p>
    <w:p>
      <w:pPr>
        <w:pStyle w:val="Heading2"/>
      </w:pPr>
      <w:r>
        <w:t>Для Кого Первая Версия</w:t>
      </w:r>
    </w:p>
    <w:p>
      <w:r>
        <w:t>Покупатели:</w:t>
      </w:r>
    </w:p>
    <w:p>
      <w:pPr>
        <w:pStyle w:val="ListBullet"/>
      </w:pPr>
      <w:r>
        <w:t>жители UAE;</w:t>
      </w:r>
    </w:p>
    <w:p>
      <w:pPr>
        <w:pStyle w:val="ListBullet"/>
      </w:pPr>
      <w:r>
        <w:t>русскоязычные покупатели и экспаты;</w:t>
      </w:r>
    </w:p>
    <w:p>
      <w:pPr>
        <w:pStyle w:val="ListBullet"/>
      </w:pPr>
      <w:r>
        <w:t>люди, которые ищут семейный SUV, премиальный автомобиль или популярную модель;</w:t>
      </w:r>
    </w:p>
    <w:p>
      <w:pPr>
        <w:pStyle w:val="ListBullet"/>
      </w:pPr>
      <w:r>
        <w:t>покупатели, которым важны понятные фото, характеристики и быстрый контакт.</w:t>
      </w:r>
    </w:p>
    <w:p>
      <w:r>
        <w:t>Продавцы:</w:t>
      </w:r>
    </w:p>
    <w:p>
      <w:pPr>
        <w:pStyle w:val="ListBullet"/>
      </w:pPr>
      <w:r>
        <w:t>автосалоны и шоурумы Dubai;</w:t>
      </w:r>
    </w:p>
    <w:p>
      <w:pPr>
        <w:pStyle w:val="ListBullet"/>
      </w:pPr>
      <w:r>
        <w:t>дилеры, которым дорого или неудобно размещать машины на существующих площадках;</w:t>
      </w:r>
    </w:p>
    <w:p>
      <w:pPr>
        <w:pStyle w:val="ListBullet"/>
      </w:pPr>
      <w:r>
        <w:t>продавцы, которым нужны прямые обращения, а не сложные рекламные кабинеты.</w:t>
      </w:r>
    </w:p>
    <w:p>
      <w:pPr>
        <w:pStyle w:val="ListBullet"/>
      </w:pPr>
      <w:r>
        <w:t>автосалоны, которые хотят видеть реальные запросы покупателей на конкретные машины.</w:t>
      </w:r>
    </w:p>
    <w:p>
      <w:pPr>
        <w:pStyle w:val="Heading2"/>
      </w:pPr>
      <w:r>
        <w:t>Позиционирование</w:t>
      </w:r>
    </w:p>
    <w:p>
      <w:r>
        <w:t>Простая формулировка:</w:t>
      </w:r>
    </w:p>
    <w:p>
      <w:pPr>
        <w:ind w:left="227"/>
      </w:pPr>
      <w:r>
        <w:rPr>
          <w:rFonts w:ascii="Arial" w:hAnsi="Arial" w:eastAsia="Arial" w:cs="Arial"/>
          <w:color w:val="444444"/>
          <w:sz w:val="21"/>
        </w:rPr>
        <w:t>Duvito - аккуратный автомобильный портал Dubai с реальными машинами от</w:t>
      </w:r>
    </w:p>
    <w:p>
      <w:pPr>
        <w:ind w:left="227"/>
      </w:pPr>
      <w:r>
        <w:rPr>
          <w:rFonts w:ascii="Arial" w:hAnsi="Arial" w:eastAsia="Arial" w:cs="Arial"/>
          <w:color w:val="444444"/>
          <w:sz w:val="21"/>
        </w:rPr>
        <w:t>автосалонов, хорошими фото и прямыми контактами.</w:t>
      </w:r>
    </w:p>
    <w:p>
      <w:pPr>
        <w:pStyle w:val="Heading2"/>
      </w:pPr>
      <w:r>
        <w:t>Что Входит В Первую Версию</w:t>
      </w:r>
    </w:p>
    <w:p>
      <w:pPr>
        <w:pStyle w:val="ListBullet"/>
      </w:pPr>
      <w:r>
        <w:t>главная страница;</w:t>
      </w:r>
    </w:p>
    <w:p>
      <w:pPr>
        <w:pStyle w:val="ListBullet"/>
      </w:pPr>
      <w:r>
        <w:t>каталог автомобилей;</w:t>
      </w:r>
    </w:p>
    <w:p>
      <w:pPr>
        <w:pStyle w:val="ListBullet"/>
      </w:pPr>
      <w:r>
        <w:t>карточка автомобиля;</w:t>
      </w:r>
    </w:p>
    <w:p>
      <w:pPr>
        <w:pStyle w:val="ListBullet"/>
      </w:pPr>
      <w:r>
        <w:t>страницы автосалонов;</w:t>
      </w:r>
    </w:p>
    <w:p>
      <w:pPr>
        <w:pStyle w:val="ListBullet"/>
      </w:pPr>
      <w:r>
        <w:t>список автосалонов;</w:t>
      </w:r>
    </w:p>
    <w:p>
      <w:pPr>
        <w:pStyle w:val="ListBullet"/>
      </w:pPr>
      <w:r>
        <w:t>избранное;</w:t>
      </w:r>
    </w:p>
    <w:p>
      <w:pPr>
        <w:pStyle w:val="ListBullet"/>
      </w:pPr>
      <w:r>
        <w:t>страница для подключения автосалонов;</w:t>
      </w:r>
    </w:p>
    <w:p>
      <w:pPr>
        <w:pStyle w:val="ListBullet"/>
      </w:pPr>
      <w:r>
        <w:t>самостоятельная регистрация автосалона с модерацией;</w:t>
      </w:r>
    </w:p>
    <w:p>
      <w:pPr>
        <w:pStyle w:val="ListBullet"/>
      </w:pPr>
      <w:r>
        <w:t>возможность выездному сотруднику зарегистрировать автосалон на месте;</w:t>
      </w:r>
    </w:p>
    <w:p>
      <w:pPr>
        <w:pStyle w:val="ListBullet"/>
      </w:pPr>
      <w:r>
        <w:t>проверка VIN/номера кузова для заполнения данных;</w:t>
      </w:r>
    </w:p>
    <w:p>
      <w:pPr>
        <w:pStyle w:val="ListBullet"/>
      </w:pPr>
      <w:r>
        <w:t>черновик будущего отчета по машине;</w:t>
      </w:r>
    </w:p>
    <w:p>
      <w:pPr>
        <w:pStyle w:val="ListBullet"/>
      </w:pPr>
      <w:r>
        <w:t>чат по объявлению внутри сайта;</w:t>
      </w:r>
    </w:p>
    <w:p>
      <w:pPr>
        <w:pStyle w:val="ListBullet"/>
      </w:pPr>
      <w:r>
        <w:t>личный кабинет частного пользователя: избранное, поиски, сообщения, поданные объявления;</w:t>
      </w:r>
    </w:p>
    <w:p>
      <w:pPr>
        <w:pStyle w:val="ListBullet"/>
      </w:pPr>
      <w:r>
        <w:t>кабинет автосалона: авто, сообщения, обращения, предложения цены, запросы покупателей, профиль;</w:t>
      </w:r>
    </w:p>
    <w:p>
      <w:pPr>
        <w:pStyle w:val="ListBullet"/>
      </w:pPr>
      <w:r>
        <w:t>внутренняя админка;</w:t>
      </w:r>
    </w:p>
    <w:p>
      <w:pPr>
        <w:pStyle w:val="ListBullet"/>
      </w:pPr>
      <w:r>
        <w:t>сценарий для сотрудника, который ходит по автосалонам;</w:t>
      </w:r>
    </w:p>
    <w:p>
      <w:pPr>
        <w:pStyle w:val="ListBullet"/>
      </w:pPr>
      <w:r>
        <w:t>фото-чеклист;</w:t>
      </w:r>
    </w:p>
    <w:p>
      <w:pPr>
        <w:pStyle w:val="ListBullet"/>
      </w:pPr>
      <w:r>
        <w:t>учет обращений через WhatsApp, звонок и форму;</w:t>
      </w:r>
    </w:p>
    <w:p>
      <w:pPr>
        <w:pStyle w:val="ListBullet"/>
      </w:pPr>
      <w:r>
        <w:t>предложение цены по объявлению как отдельное уведомление;</w:t>
      </w:r>
    </w:p>
    <w:p>
      <w:pPr>
        <w:pStyle w:val="ListBullet"/>
      </w:pPr>
      <w:r>
        <w:t>заявки на поиск авто и ответы продавцов с предложением машины;</w:t>
      </w:r>
    </w:p>
    <w:p>
      <w:pPr>
        <w:pStyle w:val="ListBullet"/>
      </w:pPr>
      <w:r>
        <w:t>дата последней проверки наличия;</w:t>
      </w:r>
    </w:p>
    <w:p>
      <w:pPr>
        <w:pStyle w:val="ListBullet"/>
      </w:pPr>
      <w:r>
        <w:t>страницы под поисковые запросы;</w:t>
      </w:r>
    </w:p>
    <w:p>
      <w:pPr>
        <w:pStyle w:val="ListBullet"/>
      </w:pPr>
      <w:r>
        <w:t>русский рабочий язык и будущие переводы на английский и арабский.</w:t>
      </w:r>
    </w:p>
    <w:p>
      <w:pPr>
        <w:pStyle w:val="Heading2"/>
      </w:pPr>
      <w:r>
        <w:t>Что Не Делаем Сразу</w:t>
      </w:r>
    </w:p>
    <w:p>
      <w:pPr>
        <w:pStyle w:val="ListBullet"/>
      </w:pPr>
      <w:r>
        <w:t>онлайн-оплату;</w:t>
      </w:r>
    </w:p>
    <w:p>
      <w:pPr>
        <w:pStyle w:val="ListBullet"/>
      </w:pPr>
      <w:r>
        <w:t>оформление сделки внутри сайта;</w:t>
      </w:r>
    </w:p>
    <w:p>
      <w:pPr>
        <w:pStyle w:val="ListBullet"/>
      </w:pPr>
      <w:r>
        <w:t>полноценные платные отчеты по истории авто;</w:t>
      </w:r>
    </w:p>
    <w:p>
      <w:pPr>
        <w:pStyle w:val="ListBullet"/>
      </w:pPr>
      <w:r>
        <w:t>кредит, страховку и экспорт как отдельные сервисы;</w:t>
      </w:r>
    </w:p>
    <w:p>
      <w:pPr>
        <w:pStyle w:val="ListBullet"/>
      </w:pPr>
      <w:r>
        <w:t>нативные приложения;</w:t>
      </w:r>
    </w:p>
    <w:p>
      <w:pPr>
        <w:pStyle w:val="ListBullet"/>
      </w:pPr>
      <w:r>
        <w:t>аукционы;</w:t>
      </w:r>
    </w:p>
    <w:p>
      <w:pPr>
        <w:pStyle w:val="ListBullet"/>
      </w:pPr>
      <w:r>
        <w:t>рейтинги автосалонов;</w:t>
      </w:r>
    </w:p>
    <w:p>
      <w:pPr>
        <w:pStyle w:val="ListBullet"/>
      </w:pPr>
      <w:r>
        <w:t>частных продавцов как основной источник объявлений.</w:t>
      </w:r>
    </w:p>
    <w:p>
      <w:pPr>
        <w:pStyle w:val="Heading2"/>
      </w:pPr>
      <w:r>
        <w:t>Как Будем Наполнять Сайт</w:t>
      </w:r>
    </w:p>
    <w:p>
      <w:pPr>
        <w:pStyle w:val="ListNumber"/>
      </w:pPr>
      <w:r>
        <w:t>Автосалон может сам зарегистрироваться на сайте и отправить профиль на модерацию.</w:t>
      </w:r>
    </w:p>
    <w:p>
      <w:pPr>
        <w:pStyle w:val="ListNumber"/>
      </w:pPr>
      <w:r>
        <w:t>После одобрения автосалон может добавлять автомобили, но публикация проходит проверку.</w:t>
      </w:r>
    </w:p>
    <w:p>
      <w:pPr>
        <w:pStyle w:val="ListNumber"/>
      </w:pPr>
      <w:r>
        <w:t>Выездной сотрудник также ходит по автосалонам без входящих заявок.</w:t>
      </w:r>
    </w:p>
    <w:p>
      <w:pPr>
        <w:pStyle w:val="ListNumber"/>
      </w:pPr>
      <w:r>
        <w:t>Если салон согласен, сотрудник регистрирует его на месте.</w:t>
      </w:r>
    </w:p>
    <w:p>
      <w:pPr>
        <w:pStyle w:val="ListNumber"/>
      </w:pPr>
      <w:r>
        <w:t>Сотрудник собирает VIN/номер кузова, цену, пробег, состояние и комплектацию.</w:t>
      </w:r>
    </w:p>
    <w:p>
      <w:pPr>
        <w:pStyle w:val="ListNumber"/>
      </w:pPr>
      <w:r>
        <w:t>Фотографирует машину по чеклисту.</w:t>
      </w:r>
    </w:p>
    <w:p>
      <w:pPr>
        <w:pStyle w:val="ListNumber"/>
      </w:pPr>
      <w:r>
        <w:t>Команда проверяет данные и публикует карточку.</w:t>
      </w:r>
    </w:p>
    <w:p>
      <w:pPr>
        <w:pStyle w:val="ListNumber"/>
      </w:pPr>
      <w:r>
        <w:t>Раз в несколько дней команда проверяет, машина еще в наличии или уже продана.</w:t>
      </w:r>
    </w:p>
    <w:p>
      <w:pPr>
        <w:pStyle w:val="Heading2"/>
      </w:pPr>
      <w:r>
        <w:t>Главные Принципы</w:t>
      </w:r>
    </w:p>
    <w:p>
      <w:pPr>
        <w:pStyle w:val="ListBullet"/>
      </w:pPr>
      <w:r>
        <w:t>Лучше меньше машин, но качественно и актуально.</w:t>
      </w:r>
    </w:p>
    <w:p>
      <w:pPr>
        <w:pStyle w:val="ListBullet"/>
      </w:pPr>
      <w:r>
        <w:t>Фото и наличие важнее декоративного дизайна.</w:t>
      </w:r>
    </w:p>
    <w:p>
      <w:pPr>
        <w:pStyle w:val="ListBullet"/>
      </w:pPr>
      <w:r>
        <w:t>Покупатель должен быстро найти кнопку чата, WhatsApp или звонка.</w:t>
      </w:r>
    </w:p>
    <w:p>
      <w:pPr>
        <w:pStyle w:val="ListBullet"/>
      </w:pPr>
      <w:r>
        <w:t>Предложение цены должно быть простым отдельным действием, а не хаотичным торгом в переписке.</w:t>
      </w:r>
    </w:p>
    <w:p>
      <w:pPr>
        <w:pStyle w:val="ListBullet"/>
      </w:pPr>
      <w:r>
        <w:t>Заявка на поиск авто должна помогать найти спрос, которого еще нет в каталоге.</w:t>
      </w:r>
    </w:p>
    <w:p>
      <w:pPr>
        <w:pStyle w:val="ListBullet"/>
      </w:pPr>
      <w:r>
        <w:t>Личный кабинет нужен уже в MVP, потому что без него сложно нормально вести чаты, избранное, поиски и свои объявления.</w:t>
      </w:r>
    </w:p>
    <w:p>
      <w:pPr>
        <w:pStyle w:val="ListBullet"/>
      </w:pPr>
      <w:r>
        <w:t>Кабинет автосалона нужен уже в MVP, но в простом виде: машины, сообщения, предложения цены, запросы покупателей и профиль.</w:t>
      </w:r>
    </w:p>
    <w:p>
      <w:pPr>
        <w:pStyle w:val="ListBullet"/>
      </w:pPr>
      <w:r>
        <w:t>Данные по VIN помогают заполнить карточку, но не заменяют полную проверку истории.</w:t>
      </w:r>
    </w:p>
    <w:p>
      <w:pPr>
        <w:pStyle w:val="ListBullet"/>
      </w:pPr>
      <w:r>
        <w:t>Важные изменения должны сохраняться в журнале.</w:t>
      </w:r>
    </w:p>
    <w:p>
      <w:pPr>
        <w:pStyle w:val="ListBullet"/>
      </w:pPr>
      <w:r>
        <w:t>Проданные машины не удаляются из базы, а переводятся в статус “продано”.</w:t>
      </w:r>
    </w:p>
    <w:p>
      <w:pPr>
        <w:pStyle w:val="Heading2"/>
      </w:pPr>
      <w:r>
        <w:t>Цели Перед Запуском Рекламы</w:t>
      </w:r>
    </w:p>
    <w:p>
      <w:pPr>
        <w:pStyle w:val="ListBullet"/>
      </w:pPr>
      <w:r>
        <w:t>30-50 подключенных автосалонов;</w:t>
      </w:r>
    </w:p>
    <w:p>
      <w:pPr>
        <w:pStyle w:val="ListBullet"/>
      </w:pPr>
      <w:r>
        <w:t>500-1000 качественных автомобилей;</w:t>
      </w:r>
    </w:p>
    <w:p>
      <w:pPr>
        <w:pStyle w:val="ListBullet"/>
      </w:pPr>
      <w:r>
        <w:t>80%+ карточек с нормальными фото;</w:t>
      </w:r>
    </w:p>
    <w:p>
      <w:pPr>
        <w:pStyle w:val="ListBullet"/>
      </w:pPr>
      <w:r>
        <w:t>большинство машин проверены на наличие за последние 7 дней;</w:t>
      </w:r>
    </w:p>
    <w:p>
      <w:pPr>
        <w:pStyle w:val="ListBullet"/>
      </w:pPr>
      <w:r>
        <w:t>добавление одной машины занимает 3-5 минут;</w:t>
      </w:r>
    </w:p>
    <w:p>
      <w:pPr>
        <w:pStyle w:val="ListBullet"/>
      </w:pPr>
      <w:r>
        <w:t>все обращения через WhatsApp, звонок и форму фиксируются.</w:t>
      </w:r>
    </w:p>
    <w:p>
      <w:pPr>
        <w:pStyle w:val="ListBullet"/>
      </w:pPr>
      <w:r>
        <w:t>чаты по объявлениям не теряются и видны в личных кабинетах.</w:t>
      </w:r>
    </w:p>
    <w:p>
      <w:pPr>
        <w:pStyle w:val="ListBullet"/>
      </w:pPr>
      <w:r>
        <w:t>предложения цены и заявки на поиск попадают в отдельные списки и не теряются среди обычных обращений.</w:t>
      </w:r>
    </w:p>
    <w:p>
      <w:pPr>
        <w:pStyle w:val="Heading2"/>
      </w:pPr>
      <w:r>
        <w:t>Основные Риски</w:t>
      </w:r>
    </w:p>
    <w:p>
      <w:pPr>
        <w:pStyle w:val="ListBullet"/>
      </w:pPr>
      <w:r>
        <w:t>запустить рекламу слишком рано, пока на сайте мало машин;</w:t>
      </w:r>
    </w:p>
    <w:p>
      <w:pPr>
        <w:pStyle w:val="ListBullet"/>
      </w:pPr>
      <w:r>
        <w:t>автосалоны не будут вовремя сообщать о проданных машинах;</w:t>
      </w:r>
    </w:p>
    <w:p>
      <w:pPr>
        <w:pStyle w:val="ListBullet"/>
      </w:pPr>
      <w:r>
        <w:t>VIN-сервис может не дать полные данные по некоторым машинам;</w:t>
      </w:r>
    </w:p>
    <w:p>
      <w:pPr>
        <w:pStyle w:val="ListBullet"/>
      </w:pPr>
      <w:r>
        <w:t>карточки могут выглядеть красиво, но не вызывать доверия;</w:t>
      </w:r>
    </w:p>
    <w:p>
      <w:pPr>
        <w:pStyle w:val="ListBullet"/>
      </w:pPr>
      <w:r>
        <w:t>трафик может быть, но обращения окажутся слабого качества.</w:t>
      </w:r>
    </w:p>
    <w:p>
      <w:pPr>
        <w:pStyle w:val="ListBullet"/>
      </w:pPr>
      <w:r>
        <w:t>предложения цены могут превратиться в хаотичный торг, если не ограничить сценарий.</w:t>
      </w:r>
    </w:p>
    <w:p>
      <w:pPr>
        <w:pStyle w:val="ListBullet"/>
      </w:pPr>
      <w:r>
        <w:t>заявки на поиск могут быть слишком общими, если форма не задает нужные параметры.</w:t>
      </w:r>
    </w:p>
    <w:p>
      <w:pPr>
        <w:pStyle w:val="Heading2"/>
      </w:pPr>
      <w:r>
        <w:t>Как Снижаем Риски</w:t>
      </w:r>
    </w:p>
    <w:p>
      <w:pPr>
        <w:pStyle w:val="ListBullet"/>
      </w:pPr>
      <w:r>
        <w:t>не запускаем большую рекламу до хорошего наполнения;</w:t>
      </w:r>
    </w:p>
    <w:p>
      <w:pPr>
        <w:pStyle w:val="ListBullet"/>
      </w:pPr>
      <w:r>
        <w:t>вводим регулярную проверку наличия;</w:t>
      </w:r>
    </w:p>
    <w:p>
      <w:pPr>
        <w:pStyle w:val="ListBullet"/>
      </w:pPr>
      <w:r>
        <w:t>сохраняем, откуда пришли данные по машине;</w:t>
      </w:r>
    </w:p>
    <w:p>
      <w:pPr>
        <w:pStyle w:val="ListBullet"/>
      </w:pPr>
      <w:r>
        <w:t>делаем фото-чеклист обязательным;</w:t>
      </w:r>
    </w:p>
    <w:p>
      <w:pPr>
        <w:pStyle w:val="ListBullet"/>
      </w:pPr>
      <w:r>
        <w:t>считаем все обращения и смотрим, какие автосалоны получают результат;</w:t>
      </w:r>
    </w:p>
    <w:p>
      <w:pPr>
        <w:pStyle w:val="ListBullet"/>
      </w:pPr>
      <w:r>
        <w:t>отделяем обычные обращения, чаты, предложения цены и заявки на поиск;</w:t>
      </w:r>
    </w:p>
    <w:p>
      <w:pPr>
        <w:pStyle w:val="ListBullet"/>
      </w:pPr>
      <w:r>
        <w:t>в заявке на поиск просим конкретные параметры: модель, бюджет, год, цвет, комплектация;</w:t>
      </w:r>
    </w:p>
    <w:p>
      <w:pPr>
        <w:pStyle w:val="ListBullet"/>
      </w:pPr>
      <w:r>
        <w:t>сохраняем журнал важных изменений: цена, статус, VIN, автосалон, публикация.</w:t>
      </w:r>
    </w:p>
    <w:p>
      <w:r>
        <w:br w:type="page"/>
      </w:r>
    </w:p>
    <w:p>
      <w:pPr>
        <w:pStyle w:val="Heading1"/>
      </w:pPr>
      <w:r>
        <w:t>Duvito: Карта Сайта</w:t>
      </w:r>
    </w:p>
    <w:p>
      <w:r>
        <w:t>Версия: рабочая схема первой версии Язык: русский</w:t>
      </w:r>
    </w:p>
    <w:p>
      <w:pPr>
        <w:pStyle w:val="Heading2"/>
      </w:pPr>
      <w:r>
        <w:t>Зачем Нужна Карта</w:t>
      </w:r>
    </w:p>
    <w:p>
      <w:r>
        <w:t>Карта сайта показывает:</w:t>
      </w:r>
    </w:p>
    <w:p>
      <w:pPr>
        <w:pStyle w:val="ListBullet"/>
      </w:pPr>
      <w:r>
        <w:t>какие страницы нужны в первой версии;</w:t>
      </w:r>
    </w:p>
    <w:p>
      <w:pPr>
        <w:pStyle w:val="ListBullet"/>
      </w:pPr>
      <w:r>
        <w:t>куда ведут основные клики;</w:t>
      </w:r>
    </w:p>
    <w:p>
      <w:pPr>
        <w:pStyle w:val="ListBullet"/>
      </w:pPr>
      <w:r>
        <w:t>как покупатель доходит до обращения;</w:t>
      </w:r>
    </w:p>
    <w:p>
      <w:pPr>
        <w:pStyle w:val="ListBullet"/>
      </w:pPr>
      <w:r>
        <w:t>как сотрудник добавляет автомобиль;</w:t>
      </w:r>
    </w:p>
    <w:p>
      <w:pPr>
        <w:pStyle w:val="ListBullet"/>
      </w:pPr>
      <w:r>
        <w:t>как админка помогает проверять и публиковать объявления;</w:t>
      </w:r>
    </w:p>
    <w:p>
      <w:pPr>
        <w:pStyle w:val="ListBullet"/>
      </w:pPr>
      <w:r>
        <w:t>какие будущие функции нужно предусмотреть заранее.</w:t>
      </w:r>
    </w:p>
    <w:p>
      <w:pPr>
        <w:pStyle w:val="Heading2"/>
      </w:pPr>
      <w:r>
        <w:t>Роли</w:t>
      </w:r>
    </w:p>
    <w:p>
      <w:pPr>
        <w:pStyle w:val="ListBullet"/>
      </w:pPr>
      <w:r>
        <w:t>Покупатель: ищет машину, смотрит карточку, пишет в чат, WhatsApp или звонит, предлагает цену, сохраняет авто и оставляет заявку на поиск.</w:t>
      </w:r>
    </w:p>
    <w:p>
      <w:pPr>
        <w:pStyle w:val="ListBullet"/>
      </w:pPr>
      <w:r>
        <w:t>Частный пользователь: один аккаунт для покупателя и частного продавца; в нем избранное, сохраненные поиски, сообщения, заявки на поиск и поданные объявления.</w:t>
      </w:r>
    </w:p>
    <w:p>
      <w:pPr>
        <w:pStyle w:val="ListBullet"/>
      </w:pPr>
      <w:r>
        <w:t>Автосалон: может сам зарегистрироваться, пройти модерацию, получить кабинет, размещать авто, отвечать в чатах, получать обращения и предложения цены, а также предлагать свои машины по заявкам покупателей.</w:t>
      </w:r>
    </w:p>
    <w:p>
      <w:pPr>
        <w:pStyle w:val="ListBullet"/>
      </w:pPr>
      <w:r>
        <w:t>Частный продавец: может подать объявление через кабинет, но публикация идет через ручную проверку и модерацию.</w:t>
      </w:r>
    </w:p>
    <w:p>
      <w:pPr>
        <w:pStyle w:val="ListBullet"/>
      </w:pPr>
      <w:r>
        <w:t>Выездной сотрудник: приходит в автосалон, собирает VIN, фото и данные.</w:t>
      </w:r>
    </w:p>
    <w:p>
      <w:pPr>
        <w:pStyle w:val="ListBullet"/>
      </w:pPr>
      <w:r>
        <w:t>Модератор: проверяет карточки, фото, VIN-данные и переводы.</w:t>
      </w:r>
    </w:p>
    <w:p>
      <w:pPr>
        <w:pStyle w:val="ListBullet"/>
      </w:pPr>
      <w:r>
        <w:t>Администратор: управляет машинами, автосалонами, обращениями, предложениями цены, заявками на поиск авто и настройками.</w:t>
      </w:r>
    </w:p>
    <w:p>
      <w:pPr>
        <w:pStyle w:val="ListBullet"/>
      </w:pPr>
      <w:r>
        <w:t>Маркетолог: смотрит страницы для поиска, источники обращений и качество рекламы.</w:t>
      </w:r>
    </w:p>
    <w:p>
      <w:pPr>
        <w:pStyle w:val="Heading2"/>
      </w:pPr>
      <w:r>
        <w:t>1. Схема Покупателя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Покупатель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Покупатель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Покупатель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под поисковый запрос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Покупатель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на поиск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Покупатель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 VIN / номера кузова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Фильтры: марка, модель, цена, год, пробег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Фильтры: марка, модель, цена, год, пробег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под поисковый запрос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Избранное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Сохраненный поиск / позже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на поиск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под поисковый запрос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Чат по объявлению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WhatsApp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Звонок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цену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Черновик отчета по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Похожие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на поиск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Форма заявки: что ищет покупатель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Форма заявки: что ищет покупатель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заявки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заявки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Уведомление, если продавец предложил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Чат по объявлению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Кабинет: сообщения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WhatsApp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Звонок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цену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обращения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цены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предложения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Избранное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Сохраненные поиски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Поданные объявления</w:t>
            </w:r>
          </w:p>
        </w:tc>
      </w:tr>
    </w:tbl>
    <w:p/>
    <w:p>
      <w:pPr>
        <w:pStyle w:val="Heading2"/>
      </w:pPr>
      <w:r>
        <w:t>2. Схема Продавца</w:t>
      </w:r>
    </w:p>
    <w:p>
      <w:r>
        <w:t>На старте основной продавец - автосалон. У автосалона должно быть два пути: самостоятельная регистрация через сайт и подключение через выездного сотрудника, который приходит в салоны без входящей заявки. Частного продавца лучше предусмотреть в структуре, но запускать аккуратно: через заявку, ручную проверку и модерацию.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Продавец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Продавец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Частный продавец / ограниченно или позже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Сам регистрируется на сайте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Сам регистрируется на сайте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Модерация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Модерация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одобрен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одобрен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размещает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Сообщения покупателей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Заявки, звонки, WhatsApp и предложения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Запросы покупателей на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Сотрудник приходит без заявки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Сотрудник приходит без заявки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Получает согласие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Получает согласие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Регистрирует автосалон на месте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Регистрирует автосалон на месте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VIN, фото, цена, пробег, комплектация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размещает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объявление на проверку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VIN, фото, цена, пробег, комплектация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объявление на проверку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Частный продавец / ограниченно или позже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на продажу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на продажу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контакт и базовые данные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контакт и базовые данные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VIN, фото и данные вручную или через сотрудника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VIN, фото и данные вручную или через сотрудника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объявление на проверку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объявление на проверку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 VIN-данных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 VIN-данных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Модерация карточки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Модерация карточки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Публикация объявления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Публикация объявления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Чат по объявлению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WhatsApp / звонок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Предложения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авто по заявке поиска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Чат по объявлению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Уведомление продавцу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WhatsApp / звонок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Уведомление продавцу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Предложения цены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Уведомление продавцу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авто по заявке поиска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Уведомление покупателю</w:t>
            </w:r>
          </w:p>
        </w:tc>
      </w:tr>
    </w:tbl>
    <w:p/>
    <w:p>
      <w:pPr>
        <w:pStyle w:val="Heading2"/>
      </w:pPr>
      <w:r>
        <w:t>3. Схема Админки И Выездного Сотрудника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 панель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Автомобили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Предложения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поиск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 наличия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Переводы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Страницы под поиск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Журнал изменений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Выездной сотрудник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План обхода автосалонов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План обхода автосалонов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Зайти в автосалон без заявки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Зайти в автосалон без заявки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Салон согласен?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Салон согласен?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Зарегистрировать автосалон на месте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Салон согласен?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Записать отказ / перезвонить позже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onSiteDealer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Ввести VIN / номер кузова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Ввести VIN / номер кузова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Подтянуть данные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Подтянуть данные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характеристики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характеристики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Фото по чеклисту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Фото по чеклисту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Комментарии и состояние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Комментарии и состояние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Отправить на модерацию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Отправить на модерацию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Автомобили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Автомобили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VIN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Автомобили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фото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Автомобили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Предпросмотр объявления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Предпросмотр объявления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Опубликовать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Опубликовать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на сайте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Передать обращение продавцу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Предложения цены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Статус: новое / просмотрено / принято / отклонено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поиск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авто по заявке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 наличия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 наличии / резерв / продано / нужно проверить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 наличии / резерв / продано / нужно проверить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Журнал изменений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Опубликовать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Журнал изменений</w:t>
            </w:r>
          </w:p>
        </w:tc>
      </w:tr>
    </w:tbl>
    <w:p/>
    <w:p>
      <w:pPr>
        <w:pStyle w:val="Heading2"/>
      </w:pPr>
      <w:r>
        <w:t>Общая Структура Страниц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Список автосалонов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Для автосалонов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Продать авто / частный продавец позже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поиск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 VIN / номера кузова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Гайды и блог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Контакты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под поисковый запрос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Избранное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Кабинет: сохраненные поиски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Оставить заявку на поиск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под поисковый запрос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под поисковый запрос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Чат по объявлению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 в WhatsApp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Звонок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цену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Черновик отчета по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Похожие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Кабинет: сообщения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Список автосалонов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поиск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Оставить заявку на поиск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поиск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заявки на поиск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заявки на поиск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автомобиль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автомобиль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заявки на поиск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цену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предложения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 VIN / номера кузова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Черновик отчета по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Гайды и блог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гайда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гайда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Для автосалонов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Продать авто / частный продавец позже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частного продавца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 после модерации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 после модерации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автосалоны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частного продавца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автосалоны</w:t>
            </w:r>
          </w:p>
        </w:tc>
      </w:tr>
    </w:tbl>
    <w:p/>
    <w:p>
      <w:pPr>
        <w:pStyle w:val="Heading2"/>
      </w:pPr>
      <w:r>
        <w:t>Публичные Страницы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Страницы под поиск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 VIN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Черновик отчета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Избранное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Сообщения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Избранное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Мои поиски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Мои объявления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поиск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заявки на поиск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Для автосалонов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Продать авто / позже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Гайды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Статья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Сайт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Контакты</w:t>
            </w:r>
          </w:p>
        </w:tc>
      </w:tr>
    </w:tbl>
    <w:p/>
    <w:p>
      <w:pPr>
        <w:pStyle w:val="Heading2"/>
      </w:pPr>
      <w:r>
        <w:t>Админка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 панель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Автомобили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VIN-данные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Фото-чеклист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Предложения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поиск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 наличия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Переводы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Страницы под поиск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Настройки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Журнал изменений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 панель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Автомобили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 панель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 панель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Предложения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 панель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поиск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 панель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 наличия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 панель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Автомобили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VIN-данные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Фото-чеклист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Предпросмотр объявления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Предпросмотр объявления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Публиковать?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Публиковать?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catalog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Публиковать?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авто</w:t>
            </w:r>
          </w:p>
        </w:tc>
      </w:tr>
    </w:tbl>
    <w:p/>
    <w:p>
      <w:pPr>
        <w:pStyle w:val="Heading2"/>
      </w:pPr>
      <w:r>
        <w:t>Сотрудник В Автосалоне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Задачи на день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Ввести VIN / номер кузова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Ввести VIN / номер кузова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Подтянуть данные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Подтянуть данные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характеристики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характеристики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Сделать фото по чеклисту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Сделать фото по чеклисту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комментарии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комментарии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Отправить на модерацию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Отправить на модерацию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Очередь проверки в админке</w:t>
            </w:r>
          </w:p>
        </w:tc>
      </w:tr>
    </w:tbl>
    <w:p/>
    <w:p>
      <w:pPr>
        <w:pStyle w:val="Heading2"/>
      </w:pPr>
      <w:r>
        <w:t>Чат И Обращения Покупателей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Клик WhatsApp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Клик звонка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Кнопка Написать в чат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Клик WhatsApp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Клик звонка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Кнопка Написать в чат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Чат по объявлению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Чат по объявлению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Кабинет: сообщения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Чат по объявлению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автосалона: сообщения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Аналитика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обращения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Контакт автосалона</w:t>
            </w:r>
          </w:p>
        </w:tc>
      </w:tr>
    </w:tbl>
    <w:p/>
    <w:p>
      <w:pPr>
        <w:pStyle w:val="Heading2"/>
      </w:pPr>
      <w:r>
        <w:t>Предложить Цену</w:t>
      </w:r>
    </w:p>
    <w:p>
      <w:r>
        <w:t>Это не аукцион и не обычное сообщение. Покупатель нажимает кнопку в карточке, указывает свою цену и контакт. Владелец объявления или автосалон получает это отдельным уведомлением, а команда видит запись в админке.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Кнопка Предложить цену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Кнопка Предложить цену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Форма: цена, имя, телефон/WhatsApp, комментарий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Форма: цена, имя, телефон/WhatsApp, комментарий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цены сохраняется отдельно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цены сохраняется отдельно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Уведомление владельцу объявления / автосалону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цены сохраняется отдельно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предложения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предложения цены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Статусы: новое / просмотрено / принято к контакту / отклонено / спам</w:t>
            </w:r>
          </w:p>
        </w:tc>
      </w:tr>
    </w:tbl>
    <w:p/>
    <w:p>
      <w:r>
        <w:t>Минимальные правила:</w:t>
      </w:r>
    </w:p>
    <w:p>
      <w:pPr>
        <w:pStyle w:val="ListBullet"/>
      </w:pPr>
      <w:r>
        <w:t>предложение цены не смешивается с перепиской в чате;</w:t>
      </w:r>
    </w:p>
    <w:p>
      <w:pPr>
        <w:pStyle w:val="ListBullet"/>
      </w:pPr>
      <w:r>
        <w:t>это отдельный тип уведомления, а не обычное обращение и не сообщение;</w:t>
      </w:r>
    </w:p>
    <w:p>
      <w:pPr>
        <w:pStyle w:val="ListBullet"/>
      </w:pPr>
      <w:r>
        <w:t>продавец сам решает, связываться с покупателем или нет;</w:t>
      </w:r>
    </w:p>
    <w:p>
      <w:pPr>
        <w:pStyle w:val="ListBullet"/>
      </w:pPr>
      <w:r>
        <w:t>предложение не является бронью, оплатой или юридически обязательной ценой;</w:t>
      </w:r>
    </w:p>
    <w:p>
      <w:pPr>
        <w:pStyle w:val="ListBullet"/>
      </w:pPr>
      <w:r>
        <w:t>одно объявление может иметь много предложений цены.</w:t>
      </w:r>
    </w:p>
    <w:p>
      <w:pPr>
        <w:pStyle w:val="Heading2"/>
      </w:pPr>
      <w:r>
        <w:t>Заявки На Поиск Авто</w:t>
      </w:r>
    </w:p>
    <w:p>
      <w:r>
        <w:t>Покупатель может оставить объявление о поиске конкретной машины: марка, модель, год, бюджет, комплектация, цвет и другие пожелания. Автосалон или продавец может предложить подходящий автомобиль в ответ.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Покупатель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Форма заявки на поиск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Форма заявки на поиск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на поиск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на поиск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заявки на поиск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на поиск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Публичная или полуоткрытая страница заявки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/ продавец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автомобиль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Публичная или полуоткрытая страница заявки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автомобиль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автомобиль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автомобиля по заявке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автомобиля по заявке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Уведомление покупателю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автомобиля по заявке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заявки на поиск</w:t>
            </w:r>
          </w:p>
        </w:tc>
      </w:tr>
    </w:tbl>
    <w:p/>
    <w:p>
      <w:r>
        <w:t>Минимальные правила:</w:t>
      </w:r>
    </w:p>
    <w:p>
      <w:pPr>
        <w:pStyle w:val="ListBullet"/>
      </w:pPr>
      <w:r>
        <w:t>заявка на поиск авто не равна сохраненному поиску;</w:t>
      </w:r>
    </w:p>
    <w:p>
      <w:pPr>
        <w:pStyle w:val="ListBullet"/>
      </w:pPr>
      <w:r>
        <w:t>это отдельное объявление покупателя о намерении купить машину;</w:t>
      </w:r>
    </w:p>
    <w:p>
      <w:pPr>
        <w:pStyle w:val="ListBullet"/>
      </w:pPr>
      <w:r>
        <w:t>отвечать можно существующим объявлением на Duvito, позже - внешним авто;</w:t>
      </w:r>
    </w:p>
    <w:p>
      <w:pPr>
        <w:pStyle w:val="ListBullet"/>
      </w:pPr>
      <w:r>
        <w:t>покупатель получает отдельное уведомление о предложенном автомобиле;</w:t>
      </w:r>
    </w:p>
    <w:p>
      <w:pPr>
        <w:pStyle w:val="ListBullet"/>
      </w:pPr>
      <w:r>
        <w:t>статусы заявки: новая, в работе, есть предложения, закрыта, спам.</w:t>
      </w:r>
    </w:p>
    <w:p>
      <w:pPr>
        <w:pStyle w:val="Heading2"/>
      </w:pPr>
      <w:r>
        <w:t>Будущие Функции</w:t>
      </w:r>
    </w:p>
    <w:p>
      <w:r>
        <w:t>Их не обязательно делать сразу, но систему нужно проектировать так, чтобы они добавились без переделки с нуля.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Будущие функции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Платные отчеты по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Будущие функции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Инспекции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Будущие функции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Подписки автосалонов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Будущие функции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Платное продвижение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Будущие функции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кредит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Будущие функции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страховку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Будущие функции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экспорт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Будущие функции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Приложения iOS / Android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Будущие функции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Загрузка машин от автосалонов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Будущие функции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Оценка рыночной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Будущие функции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Уведомления о новых машинах и снижении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Будущие функции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Отзывы об автосалонах</w:t>
            </w:r>
          </w:p>
        </w:tc>
      </w:tr>
    </w:tbl>
    <w:p/>
    <w:p>
      <w:pPr>
        <w:pStyle w:val="Heading2"/>
      </w:pPr>
      <w:r>
        <w:t>URL-Структура</w:t>
      </w:r>
    </w:p>
    <w:p>
      <w:r>
        <w:t>Публичные страницы:</w:t>
      </w:r>
    </w:p>
    <w:p>
      <w:pPr>
        <w:pStyle w:val="ListBullet"/>
      </w:pPr>
      <w:r>
        <w:t>/ - главная.</w:t>
      </w:r>
    </w:p>
    <w:p>
      <w:pPr>
        <w:pStyle w:val="ListBullet"/>
      </w:pPr>
      <w:r>
        <w:t>/cars - каталог.</w:t>
      </w:r>
    </w:p>
    <w:p>
      <w:pPr>
        <w:pStyle w:val="ListBullet"/>
      </w:pPr>
      <w:r>
        <w:t>/cars/[make] - страница марки.</w:t>
      </w:r>
    </w:p>
    <w:p>
      <w:pPr>
        <w:pStyle w:val="ListBullet"/>
      </w:pPr>
      <w:r>
        <w:t>/cars/[make]/[model] - страница модели.</w:t>
      </w:r>
    </w:p>
    <w:p>
      <w:pPr>
        <w:pStyle w:val="ListBullet"/>
      </w:pPr>
      <w:r>
        <w:t>/cars/[make]/[model]/dubai - страница модели в Dubai.</w:t>
      </w:r>
    </w:p>
    <w:p>
      <w:pPr>
        <w:pStyle w:val="ListBullet"/>
      </w:pPr>
      <w:r>
        <w:t>/cars/gcc-specs - подборка GCC specs.</w:t>
      </w:r>
    </w:p>
    <w:p>
      <w:pPr>
        <w:pStyle w:val="ListBullet"/>
      </w:pPr>
      <w:r>
        <w:t>/cars/under-50000-aed - подборка по цене.</w:t>
      </w:r>
    </w:p>
    <w:p>
      <w:pPr>
        <w:pStyle w:val="ListBullet"/>
      </w:pPr>
      <w:r>
        <w:t>/car/[slug]-[id] - карточка авто.</w:t>
      </w:r>
    </w:p>
    <w:p>
      <w:pPr>
        <w:pStyle w:val="ListBullet"/>
      </w:pPr>
      <w:r>
        <w:t>/account/messages/[threadId] - чат по объявлению.</w:t>
      </w:r>
    </w:p>
    <w:p>
      <w:pPr>
        <w:pStyle w:val="ListBullet"/>
      </w:pPr>
      <w:r>
        <w:t>/car/[slug]-[id]/offer-price - форма предложения цены, можно сделать как отдельную страницу или модальное окно.</w:t>
      </w:r>
    </w:p>
    <w:p>
      <w:pPr>
        <w:pStyle w:val="ListBullet"/>
      </w:pPr>
      <w:r>
        <w:t>/dealers - список автосалонов.</w:t>
      </w:r>
    </w:p>
    <w:p>
      <w:pPr>
        <w:pStyle w:val="ListBullet"/>
      </w:pPr>
      <w:r>
        <w:t>/dealer/[slug] - страница автосалона.</w:t>
      </w:r>
    </w:p>
    <w:p>
      <w:pPr>
        <w:pStyle w:val="ListBullet"/>
      </w:pPr>
      <w:r>
        <w:t>/vin-check - проверка VIN/номера кузова.</w:t>
      </w:r>
    </w:p>
    <w:p>
      <w:pPr>
        <w:pStyle w:val="ListBullet"/>
      </w:pPr>
      <w:r>
        <w:t>/vehicle-report/[id] - черновик отчета по авто.</w:t>
      </w:r>
    </w:p>
    <w:p>
      <w:pPr>
        <w:pStyle w:val="ListBullet"/>
      </w:pPr>
      <w:r>
        <w:t>/favorites - избранное.</w:t>
      </w:r>
    </w:p>
    <w:p>
      <w:pPr>
        <w:pStyle w:val="ListBullet"/>
      </w:pPr>
      <w:r>
        <w:t>/account - личный кабинет частного пользователя.</w:t>
      </w:r>
    </w:p>
    <w:p>
      <w:pPr>
        <w:pStyle w:val="ListBullet"/>
      </w:pPr>
      <w:r>
        <w:t>/account/favorites - избранные авто.</w:t>
      </w:r>
    </w:p>
    <w:p>
      <w:pPr>
        <w:pStyle w:val="ListBullet"/>
      </w:pPr>
      <w:r>
        <w:t>/account/searches - сохраненные поиски и заявки на поиск.</w:t>
      </w:r>
    </w:p>
    <w:p>
      <w:pPr>
        <w:pStyle w:val="ListBullet"/>
      </w:pPr>
      <w:r>
        <w:t>/account/messages - список сообщений.</w:t>
      </w:r>
    </w:p>
    <w:p>
      <w:pPr>
        <w:pStyle w:val="ListBullet"/>
      </w:pPr>
      <w:r>
        <w:t>/account/listings - объявления частного пользователя.</w:t>
      </w:r>
    </w:p>
    <w:p>
      <w:pPr>
        <w:pStyle w:val="ListBullet"/>
      </w:pPr>
      <w:r>
        <w:t>/wanted - заявки покупателей на поиск авто.</w:t>
      </w:r>
    </w:p>
    <w:p>
      <w:pPr>
        <w:pStyle w:val="ListBullet"/>
      </w:pPr>
      <w:r>
        <w:t>/wanted/new - оставить заявку на поиск авто.</w:t>
      </w:r>
    </w:p>
    <w:p>
      <w:pPr>
        <w:pStyle w:val="ListBullet"/>
      </w:pPr>
      <w:r>
        <w:t>/wanted/[id] - страница заявки на поиск авто.</w:t>
      </w:r>
    </w:p>
    <w:p>
      <w:pPr>
        <w:pStyle w:val="ListBullet"/>
      </w:pPr>
      <w:r>
        <w:t>/sell-car - заявка частного продавца на продажу авто, опционально или позже.</w:t>
      </w:r>
    </w:p>
    <w:p>
      <w:pPr>
        <w:pStyle w:val="ListBullet"/>
      </w:pPr>
      <w:r>
        <w:t>/for-dealers - страница для автосалонов.</w:t>
      </w:r>
    </w:p>
    <w:p>
      <w:pPr>
        <w:pStyle w:val="ListBullet"/>
      </w:pPr>
      <w:r>
        <w:t>/dealer-account - кабинет автосалона.</w:t>
      </w:r>
    </w:p>
    <w:p>
      <w:pPr>
        <w:pStyle w:val="ListBullet"/>
      </w:pPr>
      <w:r>
        <w:t>/dealer-account/vehicles - автомобили автосалона.</w:t>
      </w:r>
    </w:p>
    <w:p>
      <w:pPr>
        <w:pStyle w:val="ListBullet"/>
      </w:pPr>
      <w:r>
        <w:t>/dealer-account/messages - сообщения автосалона.</w:t>
      </w:r>
    </w:p>
    <w:p>
      <w:pPr>
        <w:pStyle w:val="ListBullet"/>
      </w:pPr>
      <w:r>
        <w:t>/dealer-account/leads - обращения и предложения цены.</w:t>
      </w:r>
    </w:p>
    <w:p>
      <w:pPr>
        <w:pStyle w:val="ListBullet"/>
      </w:pPr>
      <w:r>
        <w:t>/dealer-account/wanted-requests - запросы покупателей, по которым салон может предложить авто.</w:t>
      </w:r>
    </w:p>
    <w:p>
      <w:pPr>
        <w:pStyle w:val="ListBullet"/>
      </w:pPr>
      <w:r>
        <w:t>/dealer-account/profile - профиль, контакты и модерация автосалона.</w:t>
      </w:r>
    </w:p>
    <w:p>
      <w:pPr>
        <w:pStyle w:val="ListBullet"/>
      </w:pPr>
      <w:r>
        <w:t>/guides - гайды.</w:t>
      </w:r>
    </w:p>
    <w:p>
      <w:pPr>
        <w:pStyle w:val="ListBullet"/>
      </w:pPr>
      <w:r>
        <w:t>/guides/[slug] - статья.</w:t>
      </w:r>
    </w:p>
    <w:p>
      <w:pPr>
        <w:pStyle w:val="ListBullet"/>
      </w:pPr>
      <w:r>
        <w:t>/contacts - контакты.</w:t>
      </w:r>
    </w:p>
    <w:p>
      <w:pPr>
        <w:pStyle w:val="ListBullet"/>
      </w:pPr>
      <w:r>
        <w:t>/privacy - политика конфиденциальности.</w:t>
      </w:r>
    </w:p>
    <w:p>
      <w:pPr>
        <w:pStyle w:val="ListBullet"/>
      </w:pPr>
      <w:r>
        <w:t>/terms - правила сервиса.</w:t>
      </w:r>
    </w:p>
    <w:p>
      <w:pPr>
        <w:pStyle w:val="ListBullet"/>
      </w:pPr>
      <w:r>
        <w:t>/listing-policy - правила публикации.</w:t>
      </w:r>
    </w:p>
    <w:p>
      <w:r>
        <w:t>Админка:</w:t>
      </w:r>
    </w:p>
    <w:p>
      <w:pPr>
        <w:pStyle w:val="ListBullet"/>
      </w:pPr>
      <w:r>
        <w:t>/admin - главная панель.</w:t>
      </w:r>
    </w:p>
    <w:p>
      <w:pPr>
        <w:pStyle w:val="ListBullet"/>
      </w:pPr>
      <w:r>
        <w:t>/admin/vehicles - автомобили.</w:t>
      </w:r>
    </w:p>
    <w:p>
      <w:pPr>
        <w:pStyle w:val="ListBullet"/>
      </w:pPr>
      <w:r>
        <w:t>/admin/vehicles/new - добавить авто.</w:t>
      </w:r>
    </w:p>
    <w:p>
      <w:pPr>
        <w:pStyle w:val="ListBullet"/>
      </w:pPr>
      <w:r>
        <w:t>/admin/vehicles/[id]/vin-review - проверка VIN-данных.</w:t>
      </w:r>
    </w:p>
    <w:p>
      <w:pPr>
        <w:pStyle w:val="ListBullet"/>
      </w:pPr>
      <w:r>
        <w:t>/admin/vehicles/[id]/media - фото.</w:t>
      </w:r>
    </w:p>
    <w:p>
      <w:pPr>
        <w:pStyle w:val="ListBullet"/>
      </w:pPr>
      <w:r>
        <w:t>/admin/dealers - автосалоны.</w:t>
      </w:r>
    </w:p>
    <w:p>
      <w:pPr>
        <w:pStyle w:val="ListBullet"/>
      </w:pPr>
      <w:r>
        <w:t>/admin/leads - обращения.</w:t>
      </w:r>
    </w:p>
    <w:p>
      <w:pPr>
        <w:pStyle w:val="ListBullet"/>
      </w:pPr>
      <w:r>
        <w:t>/admin/price-offers - предложения цены по объявлениям.</w:t>
      </w:r>
    </w:p>
    <w:p>
      <w:pPr>
        <w:pStyle w:val="ListBullet"/>
      </w:pPr>
      <w:r>
        <w:t>/admin/wanted-requests - заявки на поиск авто.</w:t>
      </w:r>
    </w:p>
    <w:p>
      <w:pPr>
        <w:pStyle w:val="ListBullet"/>
      </w:pPr>
      <w:r>
        <w:t>/admin/availability - проверка наличия.</w:t>
      </w:r>
    </w:p>
    <w:p>
      <w:pPr>
        <w:pStyle w:val="ListBullet"/>
      </w:pPr>
      <w:r>
        <w:t>/admin/translations - переводы.</w:t>
      </w:r>
    </w:p>
    <w:p>
      <w:pPr>
        <w:pStyle w:val="ListBullet"/>
      </w:pPr>
      <w:r>
        <w:t>/admin/seo - страницы под поисковые запросы.</w:t>
      </w:r>
    </w:p>
    <w:p>
      <w:pPr>
        <w:pStyle w:val="ListBullet"/>
      </w:pPr>
      <w:r>
        <w:t>/admin/settings - настройки.</w:t>
      </w:r>
    </w:p>
    <w:p>
      <w:pPr>
        <w:pStyle w:val="ListBullet"/>
      </w:pPr>
      <w:r>
        <w:t>/admin/audit-log - журнал изменений.</w:t>
      </w:r>
    </w:p>
    <w:p>
      <w:r>
        <w:t>Сотрудники:</w:t>
      </w:r>
    </w:p>
    <w:p>
      <w:pPr>
        <w:pStyle w:val="ListBullet"/>
      </w:pPr>
      <w:r>
        <w:t>/field - мобильный сценарий для сотрудника в автосалоне.</w:t>
      </w:r>
    </w:p>
    <w:p>
      <w:pPr>
        <w:pStyle w:val="Heading2"/>
      </w:pPr>
      <w:r>
        <w:t>Правила Навигации</w:t>
      </w:r>
    </w:p>
    <w:p>
      <w:pPr>
        <w:pStyle w:val="ListBullet"/>
      </w:pPr>
      <w:r>
        <w:t>Главные кнопки в карточке авто: WhatsApp, звонок и чат по объявлению.</w:t>
      </w:r>
    </w:p>
    <w:p>
      <w:pPr>
        <w:pStyle w:val="ListBullet"/>
      </w:pPr>
      <w:r>
        <w:t>Кнопка “Предложить цену” в карточке авто создает отдельное уведомление и не смешивается с чатом.</w:t>
      </w:r>
    </w:p>
    <w:p>
      <w:pPr>
        <w:pStyle w:val="ListBullet"/>
      </w:pPr>
      <w:r>
        <w:t>Заявка на поиск авто хранится отдельно от сохраненного поиска и обычных обращений.</w:t>
      </w:r>
    </w:p>
    <w:p>
      <w:pPr>
        <w:pStyle w:val="ListBullet"/>
      </w:pPr>
      <w:r>
        <w:t>Ответ на заявку поиска может ссылаться на существующее объявление Duvito.</w:t>
      </w:r>
    </w:p>
    <w:p>
      <w:pPr>
        <w:pStyle w:val="ListBullet"/>
      </w:pPr>
      <w:r>
        <w:t>Частный продавец в MVP не должен публиковать авто напрямую без ручной проверки и модерации.</w:t>
      </w:r>
    </w:p>
    <w:p>
      <w:pPr>
        <w:pStyle w:val="ListBullet"/>
      </w:pPr>
      <w:r>
        <w:t>Кабинет автосалона доступен после модерации профиля.</w:t>
      </w:r>
    </w:p>
    <w:p>
      <w:pPr>
        <w:pStyle w:val="ListBullet"/>
      </w:pPr>
      <w:r>
        <w:t>Проверка VIN в первой версии не должна обещать полную историю автомобиля.</w:t>
      </w:r>
    </w:p>
    <w:p>
      <w:pPr>
        <w:pStyle w:val="ListBullet"/>
      </w:pPr>
      <w:r>
        <w:t>Все VIN-данные проверяются человеком перед публикацией.</w:t>
      </w:r>
    </w:p>
    <w:p>
      <w:pPr>
        <w:pStyle w:val="ListBullet"/>
      </w:pPr>
      <w:r>
        <w:t>Важные данные должны иметь источник: сервис, автосалон, сотрудник или ручной ввод.</w:t>
      </w:r>
    </w:p>
    <w:p>
      <w:pPr>
        <w:pStyle w:val="ListBullet"/>
      </w:pPr>
      <w:r>
        <w:t>Дата последней проверки наличия обязательна для опубликованной карточки.</w:t>
      </w:r>
    </w:p>
    <w:p>
      <w:pPr>
        <w:pStyle w:val="ListBullet"/>
      </w:pPr>
      <w:r>
        <w:t>Машины со статусом “продано”, “резерв” и “архив” не удаляются из базы.</w:t>
      </w:r>
    </w:p>
    <w:p>
      <w:r>
        <w:br w:type="page"/>
      </w:r>
    </w:p>
    <w:p>
      <w:pPr>
        <w:pStyle w:val="Heading1"/>
      </w:pPr>
      <w:r>
        <w:t>Duvito: Сценарии Пользователей</w:t>
      </w:r>
    </w:p>
    <w:p>
      <w:r>
        <w:t>Версия: рабочая схема первой версии Назначение: понять, кто куда кликает и что должна делать система</w:t>
      </w:r>
    </w:p>
    <w:p>
      <w:pPr>
        <w:pStyle w:val="Heading2"/>
      </w:pPr>
      <w:r>
        <w:t>1. Покупатель: От Поиска До Обращения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Покупатель открывает duvito.ae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Выбирает марку / модель / цену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Выбирает марку / модель / цену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Попадает в каталог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Попадает в каталог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Уточняет фильтры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Уточняет фильтры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Открывает карточку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Открывает карточку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Смотрит фото, характеристики, VIN-блок, автосалон, дату проверки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Смотрит фото, характеристики, VIN-блок, автосалон, дату проверки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Доверия достаточно?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Доверия достаточно?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Пишет в чат / WhatsApp или звонит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Доверия достаточно?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Смотрит похожие авто, автосалон или черновик отчета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compare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Открывает карточку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contact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 сохраняется в системе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 сохраняется в системе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Источник обращения сохраняется для аналитики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Покупатель должен начать поиск с главной страницы за 1-2 клика.</w:t>
      </w:r>
    </w:p>
    <w:p>
      <w:pPr>
        <w:pStyle w:val="ListBullet"/>
      </w:pPr>
      <w:r>
        <w:t>На телефоне кнопки чата, WhatsApp и звонка должны быть всегда рядом.</w:t>
      </w:r>
    </w:p>
    <w:p>
      <w:pPr>
        <w:pStyle w:val="ListBullet"/>
      </w:pPr>
      <w:r>
        <w:t>В карточке сначала идут фото, цена, характеристики и доверие, затем подробности.</w:t>
      </w:r>
    </w:p>
    <w:p>
      <w:pPr>
        <w:pStyle w:val="ListBullet"/>
      </w:pPr>
      <w:r>
        <w:t>Если машина продана или в резерве, кнопки меняются на похожие авто и контакт автосалона.</w:t>
      </w:r>
    </w:p>
    <w:p>
      <w:pPr>
        <w:pStyle w:val="Heading2"/>
      </w:pPr>
      <w:r>
        <w:t>1A. Покупатель: Чат По Объявлению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Нажимает Написать в чат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Нажимает Написать в чат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Пользователь вошел?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Пользователь вошел?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Быстрый вход по телефону/email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Пользователь вошел?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Открывается чат по объявлению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auth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thread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thread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или частный продавец получает уведомление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или частный продавец получает уведомление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Продавец отвечает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Продавец отвечает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Покупатель видит ответ в личном кабинете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thread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Жалоба / блокировка / правила безопасности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Чат в MVP нужен сразу, потому что он снижает потерю покупателей, которые не хотят писать в WhatsApp первыми.</w:t>
      </w:r>
    </w:p>
    <w:p>
      <w:pPr>
        <w:pStyle w:val="ListBullet"/>
      </w:pPr>
      <w:r>
        <w:t>Каждый чат привязан к объявлению, покупателю и продавцу.</w:t>
      </w:r>
    </w:p>
    <w:p>
      <w:pPr>
        <w:pStyle w:val="ListBullet"/>
      </w:pPr>
      <w:r>
        <w:t>В списке сообщений видны авто, продавец, последнее сообщение, статус прочтения и время.</w:t>
      </w:r>
    </w:p>
    <w:p>
      <w:pPr>
        <w:pStyle w:val="ListBullet"/>
      </w:pPr>
      <w:r>
        <w:t>Клик WhatsApp и звонок все равно сохраняются как отдельные обращения.</w:t>
      </w:r>
    </w:p>
    <w:p>
      <w:pPr>
        <w:pStyle w:val="ListBullet"/>
      </w:pPr>
      <w:r>
        <w:t>Предложение цены не смешивается с чатом и хранится отдельным уведомлением.</w:t>
      </w:r>
    </w:p>
    <w:p>
      <w:pPr>
        <w:pStyle w:val="Heading2"/>
      </w:pPr>
      <w:r>
        <w:t>1B. Частный Пользователь: Личный Кабинет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Избранные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Сохраненные поиски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Сообщения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поиск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Поданные объявления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Сообщения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Чат по объявлению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Сохраненные поиски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с сохраненными фильтрами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поиск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заявки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Поданные объявления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Модерация объявления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Один частный аккаунт подходит и покупателю, и частному продавцу.</w:t>
      </w:r>
    </w:p>
    <w:p>
      <w:pPr>
        <w:pStyle w:val="ListBullet"/>
      </w:pPr>
      <w:r>
        <w:t>В кабинете должны быть избранные авто, поиски, сообщения, заявки на поиск и поданные объявления.</w:t>
      </w:r>
    </w:p>
    <w:p>
      <w:pPr>
        <w:pStyle w:val="ListBullet"/>
      </w:pPr>
      <w:r>
        <w:t>Частные объявления на старте лучше публиковать только после ручной проверки.</w:t>
      </w:r>
    </w:p>
    <w:p>
      <w:pPr>
        <w:pStyle w:val="ListBullet"/>
      </w:pPr>
      <w:r>
        <w:t>Пользователь должен видеть статусы своих объявлений: черновик, на проверке, опубликовано, продано, отклонено.</w:t>
      </w:r>
    </w:p>
    <w:p>
      <w:pPr>
        <w:pStyle w:val="Heading2"/>
      </w:pPr>
      <w:r>
        <w:t>2. Покупатель: Проверка VIN / Номера Кузова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Покупатель открывает проверку VIN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Вводит VIN / номер кузова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Вводит VIN / номер кузова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Система проверяет формат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Система проверяет формат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Система ищет данные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Система ищет данные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Данные найдены?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Данные найдены?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Показываем базовые данные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Данные найдены?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Сообщаем, что данные не найдены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summary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Поясняем: это не полная история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summary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Черновик отчета по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Черновик отчета по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связаться или заказать проверку позже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VIN помогает заполнить данные и сделать базовую проверку.</w:t>
      </w:r>
    </w:p>
    <w:p>
      <w:pPr>
        <w:pStyle w:val="ListBullet"/>
      </w:pPr>
      <w:r>
        <w:t>Нельзя обещать полную историю ДТП, пробега и документов без надежных источников.</w:t>
      </w:r>
    </w:p>
    <w:p>
      <w:pPr>
        <w:pStyle w:val="ListBullet"/>
      </w:pPr>
      <w:r>
        <w:t>Нужно сохранять исходный ответ сервиса и итоговые данные, которые показываем.</w:t>
      </w:r>
    </w:p>
    <w:p>
      <w:pPr>
        <w:pStyle w:val="Heading2"/>
      </w:pPr>
      <w:r>
        <w:t>3. Автосалон: Подключение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Сам регистрируется на сайте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Сам регистрируется на сайте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Заполняет профиль, контакты, адрес, документы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Заполняет профиль, контакты, адрес, документы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Модерация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Модерация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Одобрить?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Одобрить?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получает доступ к размещению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Одобрить?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Запросить исправления или отклонить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approved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добавляет автомобили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добавляет автомобили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Модерация объявлений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Модерация объявлений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Публикация после проверки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approved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Сообщения покупателей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Заявки, звонки и предложения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Запросы покупателей на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Выездной сотрудник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Приходит в автосалон без заявки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Приходит в автосалон без заявки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Салон согласен?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Салон согласен?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Регистрирует салон на месте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Салон согласен?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Записывает отказ или задачу на повторный контакт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onSiteRegister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Фотографирует и добавляет первые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Фотографирует и добавляет первые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Модерация объявлений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Автосалон может сам зарегистрироваться на сайте и пройти модерацию.</w:t>
      </w:r>
    </w:p>
    <w:p>
      <w:pPr>
        <w:pStyle w:val="ListBullet"/>
      </w:pPr>
      <w:r>
        <w:t>После одобрения автосалон может размещать авто, но объявления все равно проходят проверку перед публикацией.</w:t>
      </w:r>
    </w:p>
    <w:p>
      <w:pPr>
        <w:pStyle w:val="ListBullet"/>
      </w:pPr>
      <w:r>
        <w:t>Выездной сотрудник может идти в салоны без входящей заявки, получать согласие, регистрировать салон на месте и сразу добавлять первые машины.</w:t>
      </w:r>
    </w:p>
    <w:p>
      <w:pPr>
        <w:pStyle w:val="ListBullet"/>
      </w:pPr>
      <w:r>
        <w:t>На старте кабинет автосалона должен быть простым, но рабочим: профиль, контакты, машины, сообщения, предложения цены, запросы покупателей и статус модерации.</w:t>
      </w:r>
    </w:p>
    <w:p>
      <w:pPr>
        <w:pStyle w:val="ListBullet"/>
      </w:pPr>
      <w:r>
        <w:t>Статусы автосалона: новая регистрация, на модерации, нужны правки, одобрен, активен, на паузе, отклонен.</w:t>
      </w:r>
    </w:p>
    <w:p>
      <w:pPr>
        <w:pStyle w:val="Heading2"/>
      </w:pPr>
      <w:r>
        <w:t>3A. Автосалон: Работа В Кабинете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Мои автомобили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Сообщения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и предложения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Запросы покупателей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Профиль 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Мои автомобили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Добавить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Мои автомобили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Обновить наличие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Сообщения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Ответить покупателю в чате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и предложения цены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Принять или отклонить предложение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Запросы покупателей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свое авто по заявке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Профиль 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Данные салона и документы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Автосалон видит свои опубликованные авто, черновики, машины на проверке, резерв и проданные авто.</w:t>
      </w:r>
    </w:p>
    <w:p>
      <w:pPr>
        <w:pStyle w:val="ListBullet"/>
      </w:pPr>
      <w:r>
        <w:t>Автосалон отвечает на сообщения покупателей по объявлениям.</w:t>
      </w:r>
    </w:p>
    <w:p>
      <w:pPr>
        <w:pStyle w:val="ListBullet"/>
      </w:pPr>
      <w:r>
        <w:t>Предложения цены видны отдельным списком, чтобы не теряться среди переписок.</w:t>
      </w:r>
    </w:p>
    <w:p>
      <w:pPr>
        <w:pStyle w:val="ListBullet"/>
      </w:pPr>
      <w:r>
        <w:t>По заявкам покупателей автосалон может предложить опубликованное авто из своего склада.</w:t>
      </w:r>
    </w:p>
    <w:p>
      <w:pPr>
        <w:pStyle w:val="ListBullet"/>
      </w:pPr>
      <w:r>
        <w:t>В профиле салона нужны контакты, адрес, часы работы, языки общения, документы, сотрудники и настройки уведомлений.</w:t>
      </w:r>
    </w:p>
    <w:p>
      <w:pPr>
        <w:pStyle w:val="Heading2"/>
      </w:pPr>
      <w:r>
        <w:t>4. Выездной Сотрудник: Добавление Машины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Сотрудник открывает мобильный сценарий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План обхода автосалонов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План обхода автосалонов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уже есть в базе?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уже есть в базе?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Открывает карточку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уже есть в базе?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Создает автосалон на месте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register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tasks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tasks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Нажимает Добавить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Нажимает Добавить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Вводит или сканирует VIN / номер кузова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Вводит или сканирует VIN / номер кузова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Система подтягивает данные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Система подтягивает данные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Сотрудник проверяет и правит данные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Сотрудник проверяет и правит данные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Вносит цену, пробег, состояние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Вносит цену, пробег, состояние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Фотографирует по чеклисту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Фотографирует по чеклисту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Добавляет заметки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Добавляет заметки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Отправляет на модерацию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Отправляет на модерацию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Очередь проверки в админке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Сценарий должен быть удобен с телефона.</w:t>
      </w:r>
    </w:p>
    <w:p>
      <w:pPr>
        <w:pStyle w:val="ListBullet"/>
      </w:pPr>
      <w:r>
        <w:t>Сотрудник должен уметь создать автосалон без предварительной заявки.</w:t>
      </w:r>
    </w:p>
    <w:p>
      <w:pPr>
        <w:pStyle w:val="ListBullet"/>
      </w:pPr>
      <w:r>
        <w:t>Нужно сохранять источник подключения: саморегистрация, входящая заявка, выездной сотрудник, ручное добавление.</w:t>
      </w:r>
    </w:p>
    <w:p>
      <w:pPr>
        <w:pStyle w:val="ListBullet"/>
      </w:pPr>
      <w:r>
        <w:t>Если сервис VIN не работает, авто можно сохранить вручную.</w:t>
      </w:r>
    </w:p>
    <w:p>
      <w:pPr>
        <w:pStyle w:val="ListBullet"/>
      </w:pPr>
      <w:r>
        <w:t>Фото-чеклист важен для качества: без обязательных ракурсов карточка считается неполной.</w:t>
      </w:r>
    </w:p>
    <w:p>
      <w:pPr>
        <w:pStyle w:val="Heading2"/>
      </w:pPr>
      <w:r>
        <w:t>5. Модератор: Проверка И Публикация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Очередь проверки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Открыть карточку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Открыть карточку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VIN-данные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VIN-данные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фото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фото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цену, пробег и характеристики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цену, пробег и характеристики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русский текст и переводы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Проверить русский текст и переводы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Посмотреть публичную карточку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Посмотреть публичную карточку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Все готово?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Все готово?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Опубликовать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Все готово?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Вернуть на доработку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publish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Записать действие в журнал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Все изменения цены, статуса, VIN, автосалона и контактов пишутся в журнал.</w:t>
      </w:r>
    </w:p>
    <w:p>
      <w:pPr>
        <w:pStyle w:val="ListBullet"/>
      </w:pPr>
      <w:r>
        <w:t>У карточки есть оценка качества: VIN, фото, цена, описание, перевод, дата проверки.</w:t>
      </w:r>
    </w:p>
    <w:p>
      <w:pPr>
        <w:pStyle w:val="ListBullet"/>
      </w:pPr>
      <w:r>
        <w:t>Публикация невозможна без автосалона, цены, пробега, главного фото и статуса наличия.</w:t>
      </w:r>
    </w:p>
    <w:p>
      <w:pPr>
        <w:pStyle w:val="Heading2"/>
      </w:pPr>
      <w:r>
        <w:t>6. Обращения И Сообщения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Действие покупателя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Действие покупателя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Клик WhatsApp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Действие покупателя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Клик звонка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Действие покупателя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Чат по объявлению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Клик WhatsApp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Клик звонка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Чат по объявлению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Переписка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Переписка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Личные кабинеты: сообщения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обращения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Аналитика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Обращение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Контакт автосалона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обращения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Статусы: новое / связались / тест-драйв / закрыто / спам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Клик по WhatsApp тоже считается обращением.</w:t>
      </w:r>
    </w:p>
    <w:p>
      <w:pPr>
        <w:pStyle w:val="ListBullet"/>
      </w:pPr>
      <w:r>
        <w:t>Чат хранится отдельно как переписка, но факт начала чата тоже полезен для аналитики.</w:t>
      </w:r>
    </w:p>
    <w:p>
      <w:pPr>
        <w:pStyle w:val="ListBullet"/>
      </w:pPr>
      <w:r>
        <w:t>Нужно сохранять машину, автосалон, язык страницы, источник трафика и время.</w:t>
      </w:r>
    </w:p>
    <w:p>
      <w:pPr>
        <w:pStyle w:val="ListBullet"/>
      </w:pPr>
      <w:r>
        <w:t>Для звонков на старте можно фиксировать клик, позже подключить коллтрекинг.</w:t>
      </w:r>
    </w:p>
    <w:p>
      <w:pPr>
        <w:pStyle w:val="Heading2"/>
      </w:pPr>
      <w:r>
        <w:t>7. Покупатель: Предложить Цену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Покупатель открывает карточку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Нажимает Предложить цену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Нажимает Предложить цену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Вводит цену, имя, телефон/WhatsApp и комментарий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Вводит цену, имя, телефон/WhatsApp и комментарий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Система сохраняет предложение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Система сохраняет предложение цены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Отдельное уведомление владельцу объявления или автосалону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Система сохраняет предложение цены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предложения цены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предложения цены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Статусы: новое / просмотрено / принято к контакту / отклонено / спам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Статусы: новое / просмотрено / принято к контакту / отклонено / спам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Продавец хочет связаться?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Продавец хочет связаться?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Связь с покупателем по телефону или WhatsApp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Продавец хочет связаться?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Нет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остается без ответа или отклоняется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Это не обычное сообщение в чат и не аукцион.</w:t>
      </w:r>
    </w:p>
    <w:p>
      <w:pPr>
        <w:pStyle w:val="ListBullet"/>
      </w:pPr>
      <w:r>
        <w:t>Предложение цены хранится отдельно от обычных обращений.</w:t>
      </w:r>
    </w:p>
    <w:p>
      <w:pPr>
        <w:pStyle w:val="ListBullet"/>
      </w:pPr>
      <w:r>
        <w:t>Владелец объявления или автосалон получает отдельное уведомление.</w:t>
      </w:r>
    </w:p>
    <w:p>
      <w:pPr>
        <w:pStyle w:val="ListBullet"/>
      </w:pPr>
      <w:r>
        <w:t>В предложении нужно хранить объявление, авто, автосалон, сумму, валюту, контакт, язык страницы, источник и время.</w:t>
      </w:r>
    </w:p>
    <w:p>
      <w:pPr>
        <w:pStyle w:val="ListBullet"/>
      </w:pPr>
      <w:r>
        <w:t>Покупателю нужно показать понятный текст: предложение не является бронью, оплатой или гарантией продажи по этой цене.</w:t>
      </w:r>
    </w:p>
    <w:p>
      <w:pPr>
        <w:pStyle w:val="Heading2"/>
      </w:pPr>
      <w:r>
        <w:t>8. Покупатель: Заявка На Поиск Авто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Покупатель не нашел нужную машину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Оставляет заявку на поиск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Оставляет заявку на поиск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Марка, модель, год, бюджет, цвет, комплектация, пробег, GCC/import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Марка, модель, год, бюджет, цвет, комплектация, пробег, GCC/import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сохраняется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сохраняется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заявки на поиск авто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сохраняется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заявки или список заявок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Автосалон / продавец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Предлагает подходящий автомобиль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заявки или список заявок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Предлагает подходящий автомобиль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Предлагает подходящий автомобиль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автомобиля по заявке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автомобиля по заявке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Уведомление покупателю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автомобиля по заявке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заявки на поиск авто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Заявка на поиск авто - отдельный тип объявления покупателя, не просто сохраненный поиск.</w:t>
      </w:r>
    </w:p>
    <w:p>
      <w:pPr>
        <w:pStyle w:val="ListBullet"/>
      </w:pPr>
      <w:r>
        <w:t>В заявке нужны контакты покупателя и параметры машины: марка, модель, год от/до, бюджет, цвет, комплектация, пробег, GCC/import и комментарий.</w:t>
      </w:r>
    </w:p>
    <w:p>
      <w:pPr>
        <w:pStyle w:val="ListBullet"/>
      </w:pPr>
      <w:r>
        <w:t>На старте продавец должен предлагать уже опубликованное авто с Duvito; позже можно разрешить внешние машины.</w:t>
      </w:r>
    </w:p>
    <w:p>
      <w:pPr>
        <w:pStyle w:val="ListBullet"/>
      </w:pPr>
      <w:r>
        <w:t>Покупателю приходит отдельное уведомление, когда по заявке предложили автомобиль.</w:t>
      </w:r>
    </w:p>
    <w:p>
      <w:pPr>
        <w:pStyle w:val="ListBullet"/>
      </w:pPr>
      <w:r>
        <w:t>Статусы заявки: новая, в работе, есть предложения, закрыта, спам.</w:t>
      </w:r>
    </w:p>
    <w:p>
      <w:pPr>
        <w:pStyle w:val="Heading2"/>
      </w:pPr>
      <w:r>
        <w:t>9. Проверка Наличия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Ежедневная проверка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Очередь наличия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Очередь наличия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Машины без свежей проверки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Машины без свежей проверки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Связаться с автосалоном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Связаться с автосалоном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Что с машиной?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Что с машиной?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 наличии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Обновить дату проверки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Что с машиной?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Продана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Поставить статус Продано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Что с машиной?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Резерв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Поставить статус Резерв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Что с машиной?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Нет ответа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Поставить статус Нужно проверить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available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Журнал изменений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sold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Журнал изменений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reserved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Журнал изменений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stale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Журнал изменений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Дата последней проверки должна быть видна покупателю.</w:t>
      </w:r>
    </w:p>
    <w:p>
      <w:pPr>
        <w:pStyle w:val="ListBullet"/>
      </w:pPr>
      <w:r>
        <w:t>Старые непроверенные машины не должны выглядеть так же надежно, как свежие.</w:t>
      </w:r>
    </w:p>
    <w:p>
      <w:pPr>
        <w:pStyle w:val="ListBullet"/>
      </w:pPr>
      <w:r>
        <w:t>Проданные машины не удаляются из базы.</w:t>
      </w:r>
    </w:p>
    <w:p>
      <w:pPr>
        <w:pStyle w:val="Heading2"/>
      </w:pPr>
      <w:r>
        <w:t>10. Переводы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Русский текст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Английский перевод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Русский текст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Арабский перевод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Английский перевод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Арабский перевод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 арабской версии справа налево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 арабской версии справа налево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Проверка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Публикация на сайте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Русский - рабочий язык команды.</w:t>
      </w:r>
    </w:p>
    <w:p>
      <w:pPr>
        <w:pStyle w:val="ListBullet"/>
      </w:pPr>
      <w:r>
        <w:t>Публичные языки: английский, арабский, русский.</w:t>
      </w:r>
    </w:p>
    <w:p>
      <w:pPr>
        <w:pStyle w:val="ListBullet"/>
      </w:pPr>
      <w:r>
        <w:t>Арабская версия проверяется отдельно.</w:t>
      </w:r>
    </w:p>
    <w:p>
      <w:pPr>
        <w:pStyle w:val="Heading2"/>
      </w:pPr>
      <w:r>
        <w:t>11. Страницы Для Поиска</w:t>
      </w:r>
    </w:p>
    <w:p>
      <w:pPr>
        <w:pStyle w:val="Heading3"/>
      </w:pPr>
      <w:r>
        <w:t>Схема: основные переходы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Откуда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Условие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Куда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Марка / модель / город / цена / specs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Шаблоны страниц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Шаблоны страниц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Страницы под поисковые запросы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Страницы под поисковые запросы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Карта для поисковых систем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Страницы под поисковые запросы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Внутренние ссылки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Страницы под поисковые запросы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-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с готовыми фильтрами</w:t>
            </w:r>
          </w:p>
        </w:tc>
      </w:tr>
    </w:tbl>
    <w:p/>
    <w:p>
      <w:r>
        <w:t>Минимальные требования:</w:t>
      </w:r>
    </w:p>
    <w:p>
      <w:pPr>
        <w:pStyle w:val="ListBullet"/>
      </w:pPr>
      <w:r>
        <w:t>Страницы под поисковые запросы не должны быть пустыми.</w:t>
      </w:r>
    </w:p>
    <w:p>
      <w:pPr>
        <w:pStyle w:val="ListBullet"/>
      </w:pPr>
      <w:r>
        <w:t>Каждая такая страница должна вести к реальным объявлениям.</w:t>
      </w:r>
    </w:p>
    <w:p>
      <w:pPr>
        <w:pStyle w:val="ListBullet"/>
      </w:pPr>
      <w:r>
        <w:t>Для трех языков нужны правильные связи между версиями.</w:t>
      </w:r>
    </w:p>
    <w:p>
      <w:pPr>
        <w:pStyle w:val="Heading2"/>
      </w:pPr>
      <w:r>
        <w:t>12. Откат И Безопасность</w:t>
      </w:r>
    </w:p>
    <w:p>
      <w:pPr>
        <w:pStyle w:val="ListBullet"/>
      </w:pPr>
      <w:r>
        <w:t>Новые функции включать постепенно.</w:t>
      </w:r>
    </w:p>
    <w:p>
      <w:pPr>
        <w:pStyle w:val="ListBullet"/>
      </w:pPr>
      <w:r>
        <w:t>VIN-сервис можно заменить без переделки публичных страниц.</w:t>
      </w:r>
    </w:p>
    <w:p>
      <w:pPr>
        <w:pStyle w:val="ListBullet"/>
      </w:pPr>
      <w:r>
        <w:t>Предложения цены и заявки на поиск можно отключить флагом функции, не ломая каталог и карточки авто.</w:t>
      </w:r>
    </w:p>
    <w:p>
      <w:pPr>
        <w:pStyle w:val="ListBullet"/>
      </w:pPr>
      <w:r>
        <w:t>История черновика и публикации сохраняется.</w:t>
      </w:r>
    </w:p>
    <w:p>
      <w:pPr>
        <w:pStyle w:val="ListBullet"/>
      </w:pPr>
      <w:r>
        <w:t>Все важные изменения пишутся в журнал.</w:t>
      </w:r>
    </w:p>
    <w:p>
      <w:pPr>
        <w:pStyle w:val="ListBullet"/>
      </w:pPr>
      <w:r>
        <w:t>Перед будущими изменениями базы данных нужен бэкап и план отката.</w:t>
      </w:r>
    </w:p>
    <w:p>
      <w:r>
        <w:br w:type="page"/>
      </w:r>
    </w:p>
    <w:p>
      <w:pPr>
        <w:pStyle w:val="Heading1"/>
      </w:pPr>
      <w:r>
        <w:t>Duvito: Техническое Задание</w:t>
      </w:r>
    </w:p>
    <w:p>
      <w:r>
        <w:t>Версия: первый этап разработки Назначение: понятное ТЗ для технической команды</w:t>
      </w:r>
    </w:p>
    <w:p>
      <w:pPr>
        <w:pStyle w:val="Heading2"/>
      </w:pPr>
      <w:r>
        <w:t>Главная Мысль</w:t>
      </w:r>
    </w:p>
    <w:p>
      <w:r>
        <w:t>Первую версию нельзя делать как временный сайт, который потом придется переписывать. Нужно сделать простую, но правильную основу:</w:t>
      </w:r>
    </w:p>
    <w:p>
      <w:pPr>
        <w:pStyle w:val="ListBullet"/>
      </w:pPr>
      <w:r>
        <w:t>сайт для покупателей;</w:t>
      </w:r>
    </w:p>
    <w:p>
      <w:pPr>
        <w:pStyle w:val="ListBullet"/>
      </w:pPr>
      <w:r>
        <w:t>внутренняя админка;</w:t>
      </w:r>
    </w:p>
    <w:p>
      <w:pPr>
        <w:pStyle w:val="ListBullet"/>
      </w:pPr>
      <w:r>
        <w:t>инструменты для сотрудников, которые добавляют машины из автосалонов;</w:t>
      </w:r>
    </w:p>
    <w:p>
      <w:pPr>
        <w:pStyle w:val="ListBullet"/>
      </w:pPr>
      <w:r>
        <w:t>чат по объявлению;</w:t>
      </w:r>
    </w:p>
    <w:p>
      <w:pPr>
        <w:pStyle w:val="ListBullet"/>
      </w:pPr>
      <w:r>
        <w:t>личные кабинеты частных пользователей и автосалонов;</w:t>
      </w:r>
    </w:p>
    <w:p>
      <w:pPr>
        <w:pStyle w:val="ListBullet"/>
      </w:pPr>
      <w:r>
        <w:t>отдельные предложения цены по объявлениям;</w:t>
      </w:r>
    </w:p>
    <w:p>
      <w:pPr>
        <w:pStyle w:val="ListBullet"/>
      </w:pPr>
      <w:r>
        <w:t>заявки покупателей на поиск конкретного автомобиля;</w:t>
      </w:r>
    </w:p>
    <w:p>
      <w:pPr>
        <w:pStyle w:val="ListBullet"/>
      </w:pPr>
      <w:r>
        <w:t>база данных, которая выдержит будущие проверки, отчеты, платные функции и приложения.</w:t>
      </w:r>
    </w:p>
    <w:p>
      <w:pPr>
        <w:pStyle w:val="Heading2"/>
      </w:pPr>
      <w:r>
        <w:t>Рекомендуемый Стек</w:t>
      </w:r>
    </w:p>
    <w:p>
      <w:r>
        <w:t>Для разработки:</w:t>
      </w:r>
    </w:p>
    <w:p>
      <w:pPr>
        <w:pStyle w:val="ListBullet"/>
      </w:pPr>
      <w:r>
        <w:t>сайт: Next.js + TypeScript;</w:t>
      </w:r>
    </w:p>
    <w:p>
      <w:pPr>
        <w:pStyle w:val="ListBullet"/>
      </w:pPr>
      <w:r>
        <w:t>серверная часть: NestJS или аккуратно выделенные API-модули на старте;</w:t>
      </w:r>
    </w:p>
    <w:p>
      <w:pPr>
        <w:pStyle w:val="ListBullet"/>
      </w:pPr>
      <w:r>
        <w:t>база данных: PostgreSQL;</w:t>
      </w:r>
    </w:p>
    <w:p>
      <w:pPr>
        <w:pStyle w:val="ListBullet"/>
      </w:pPr>
      <w:r>
        <w:t>работа с базой: Prisma или Drizzle;</w:t>
      </w:r>
    </w:p>
    <w:p>
      <w:pPr>
        <w:pStyle w:val="ListBullet"/>
      </w:pPr>
      <w:r>
        <w:t>поиск по авто: Typesense или Meilisearch, на раннем этапе можно начать с PostgreSQL;</w:t>
      </w:r>
    </w:p>
    <w:p>
      <w:pPr>
        <w:pStyle w:val="ListBullet"/>
      </w:pPr>
      <w:r>
        <w:t>очереди задач: Redis + BullMQ;</w:t>
      </w:r>
    </w:p>
    <w:p>
      <w:pPr>
        <w:pStyle w:val="ListBullet"/>
      </w:pPr>
      <w:r>
        <w:t>хранение фото: S3-совместимое хранилище + CDN;</w:t>
      </w:r>
    </w:p>
    <w:p>
      <w:pPr>
        <w:pStyle w:val="ListBullet"/>
      </w:pPr>
      <w:r>
        <w:t>обработка фото: фоновые задачи для уменьшения, обрезки и WebP/AVIF;</w:t>
      </w:r>
    </w:p>
    <w:p>
      <w:pPr>
        <w:pStyle w:val="ListBullet"/>
      </w:pPr>
      <w:r>
        <w:t>переводы: next-intl или аналогичная система;</w:t>
      </w:r>
    </w:p>
    <w:p>
      <w:pPr>
        <w:pStyle w:val="ListBullet"/>
      </w:pPr>
      <w:r>
        <w:t>вход и роли: email/password + magic link;</w:t>
      </w:r>
    </w:p>
    <w:p>
      <w:pPr>
        <w:pStyle w:val="ListBullet"/>
      </w:pPr>
      <w:r>
        <w:t>ошибки: Sentry;</w:t>
      </w:r>
    </w:p>
    <w:p>
      <w:pPr>
        <w:pStyle w:val="ListBullet"/>
      </w:pPr>
      <w:r>
        <w:t>выкладка: Docker, GitHub Actions, тестовая и рабочая среда;</w:t>
      </w:r>
    </w:p>
    <w:p>
      <w:pPr>
        <w:pStyle w:val="ListBullet"/>
      </w:pPr>
      <w:r>
        <w:t>аналитика: GA4/Plausible + события по обращениям.</w:t>
      </w:r>
    </w:p>
    <w:p>
      <w:pPr>
        <w:pStyle w:val="Heading2"/>
      </w:pPr>
      <w:r>
        <w:t>Основные Части Системы</w:t>
      </w:r>
    </w:p>
    <w:p>
      <w:pPr>
        <w:pStyle w:val="ListBullet"/>
      </w:pPr>
      <w:r>
        <w:t>пользователи и роли;</w:t>
      </w:r>
    </w:p>
    <w:p>
      <w:pPr>
        <w:pStyle w:val="ListBullet"/>
      </w:pPr>
      <w:r>
        <w:t>автосалоны;</w:t>
      </w:r>
    </w:p>
    <w:p>
      <w:pPr>
        <w:pStyle w:val="ListBullet"/>
      </w:pPr>
      <w:r>
        <w:t>регистрация и модерация автосалонов;</w:t>
      </w:r>
    </w:p>
    <w:p>
      <w:pPr>
        <w:pStyle w:val="ListBullet"/>
      </w:pPr>
      <w:r>
        <w:t>автомобили;</w:t>
      </w:r>
    </w:p>
    <w:p>
      <w:pPr>
        <w:pStyle w:val="ListBullet"/>
      </w:pPr>
      <w:r>
        <w:t>объявления;</w:t>
      </w:r>
    </w:p>
    <w:p>
      <w:pPr>
        <w:pStyle w:val="ListBullet"/>
      </w:pPr>
      <w:r>
        <w:t>данные по VIN/номеру кузова;</w:t>
      </w:r>
    </w:p>
    <w:p>
      <w:pPr>
        <w:pStyle w:val="ListBullet"/>
      </w:pPr>
      <w:r>
        <w:t>фото и видео;</w:t>
      </w:r>
    </w:p>
    <w:p>
      <w:pPr>
        <w:pStyle w:val="ListBullet"/>
      </w:pPr>
      <w:r>
        <w:t>обращения покупателей;</w:t>
      </w:r>
    </w:p>
    <w:p>
      <w:pPr>
        <w:pStyle w:val="ListBullet"/>
      </w:pPr>
      <w:r>
        <w:t>чаты и сообщения;</w:t>
      </w:r>
    </w:p>
    <w:p>
      <w:pPr>
        <w:pStyle w:val="ListBullet"/>
      </w:pPr>
      <w:r>
        <w:t>уведомления;</w:t>
      </w:r>
    </w:p>
    <w:p>
      <w:pPr>
        <w:pStyle w:val="ListBullet"/>
      </w:pPr>
      <w:r>
        <w:t>предложения цены;</w:t>
      </w:r>
    </w:p>
    <w:p>
      <w:pPr>
        <w:pStyle w:val="ListBullet"/>
      </w:pPr>
      <w:r>
        <w:t>заявки на поиск авто;</w:t>
      </w:r>
    </w:p>
    <w:p>
      <w:pPr>
        <w:pStyle w:val="ListBullet"/>
      </w:pPr>
      <w:r>
        <w:t>предложения автомобилей по заявкам поиска;</w:t>
      </w:r>
    </w:p>
    <w:p>
      <w:pPr>
        <w:pStyle w:val="ListBullet"/>
      </w:pPr>
      <w:r>
        <w:t>поиск;</w:t>
      </w:r>
    </w:p>
    <w:p>
      <w:pPr>
        <w:pStyle w:val="ListBullet"/>
      </w:pPr>
      <w:r>
        <w:t>переводы;</w:t>
      </w:r>
    </w:p>
    <w:p>
      <w:pPr>
        <w:pStyle w:val="ListBullet"/>
      </w:pPr>
      <w:r>
        <w:t>страницы под поисковые запросы;</w:t>
      </w:r>
    </w:p>
    <w:p>
      <w:pPr>
        <w:pStyle w:val="ListBullet"/>
      </w:pPr>
      <w:r>
        <w:t>задачи для сотрудников;</w:t>
      </w:r>
    </w:p>
    <w:p>
      <w:pPr>
        <w:pStyle w:val="ListBullet"/>
      </w:pPr>
      <w:r>
        <w:t>админка;</w:t>
      </w:r>
    </w:p>
    <w:p>
      <w:pPr>
        <w:pStyle w:val="ListBullet"/>
      </w:pPr>
      <w:r>
        <w:t>журнал важных изменений;</w:t>
      </w:r>
    </w:p>
    <w:p>
      <w:pPr>
        <w:pStyle w:val="ListBullet"/>
      </w:pPr>
      <w:r>
        <w:t>проверка наличия;</w:t>
      </w:r>
    </w:p>
    <w:p>
      <w:pPr>
        <w:pStyle w:val="ListBullet"/>
      </w:pPr>
      <w:r>
        <w:t>будущие платежи и отчеты.</w:t>
      </w:r>
    </w:p>
    <w:p>
      <w:pPr>
        <w:pStyle w:val="Heading2"/>
      </w:pPr>
      <w:r>
        <w:t>Основные Данные</w:t>
      </w:r>
    </w:p>
    <w:p>
      <w:r>
        <w:t>Нужно заложить такие сущности:</w:t>
      </w:r>
    </w:p>
    <w:p>
      <w:pPr>
        <w:pStyle w:val="ListBullet"/>
      </w:pPr>
      <w:r>
        <w:t>пользователь;</w:t>
      </w:r>
    </w:p>
    <w:p>
      <w:pPr>
        <w:pStyle w:val="ListBullet"/>
      </w:pPr>
      <w:r>
        <w:t>роль;</w:t>
      </w:r>
    </w:p>
    <w:p>
      <w:pPr>
        <w:pStyle w:val="ListBullet"/>
      </w:pPr>
      <w:r>
        <w:t>профиль частного пользователя;</w:t>
      </w:r>
    </w:p>
    <w:p>
      <w:pPr>
        <w:pStyle w:val="ListBullet"/>
      </w:pPr>
      <w:r>
        <w:t>автосалон;</w:t>
      </w:r>
    </w:p>
    <w:p>
      <w:pPr>
        <w:pStyle w:val="ListBullet"/>
      </w:pPr>
      <w:r>
        <w:t>адрес автосалона;</w:t>
      </w:r>
    </w:p>
    <w:p>
      <w:pPr>
        <w:pStyle w:val="ListBullet"/>
      </w:pPr>
      <w:r>
        <w:t>заявка/регистрация автосалона;</w:t>
      </w:r>
    </w:p>
    <w:p>
      <w:pPr>
        <w:pStyle w:val="ListBullet"/>
      </w:pPr>
      <w:r>
        <w:t>модерация автосалона;</w:t>
      </w:r>
    </w:p>
    <w:p>
      <w:pPr>
        <w:pStyle w:val="ListBullet"/>
      </w:pPr>
      <w:r>
        <w:t>автомобиль;</w:t>
      </w:r>
    </w:p>
    <w:p>
      <w:pPr>
        <w:pStyle w:val="ListBullet"/>
      </w:pPr>
      <w:r>
        <w:t>объявление;</w:t>
      </w:r>
    </w:p>
    <w:p>
      <w:pPr>
        <w:pStyle w:val="ListBullet"/>
      </w:pPr>
      <w:r>
        <w:t>фото/видео;</w:t>
      </w:r>
    </w:p>
    <w:p>
      <w:pPr>
        <w:pStyle w:val="ListBullet"/>
      </w:pPr>
      <w:r>
        <w:t>характеристики автомобиля;</w:t>
      </w:r>
    </w:p>
    <w:p>
      <w:pPr>
        <w:pStyle w:val="ListBullet"/>
      </w:pPr>
      <w:r>
        <w:t>комплектация;</w:t>
      </w:r>
    </w:p>
    <w:p>
      <w:pPr>
        <w:pStyle w:val="ListBullet"/>
      </w:pPr>
      <w:r>
        <w:t>результат проверки VIN;</w:t>
      </w:r>
    </w:p>
    <w:p>
      <w:pPr>
        <w:pStyle w:val="ListBullet"/>
      </w:pPr>
      <w:r>
        <w:t>проверка наличия;</w:t>
      </w:r>
    </w:p>
    <w:p>
      <w:pPr>
        <w:pStyle w:val="ListBullet"/>
      </w:pPr>
      <w:r>
        <w:t>обращение покупателя;</w:t>
      </w:r>
    </w:p>
    <w:p>
      <w:pPr>
        <w:pStyle w:val="ListBullet"/>
      </w:pPr>
      <w:r>
        <w:t>чат;</w:t>
      </w:r>
    </w:p>
    <w:p>
      <w:pPr>
        <w:pStyle w:val="ListBullet"/>
      </w:pPr>
      <w:r>
        <w:t>сообщение чата;</w:t>
      </w:r>
    </w:p>
    <w:p>
      <w:pPr>
        <w:pStyle w:val="ListBullet"/>
      </w:pPr>
      <w:r>
        <w:t>участник чата;</w:t>
      </w:r>
    </w:p>
    <w:p>
      <w:pPr>
        <w:pStyle w:val="ListBullet"/>
      </w:pPr>
      <w:r>
        <w:t>уведомление;</w:t>
      </w:r>
    </w:p>
    <w:p>
      <w:pPr>
        <w:pStyle w:val="ListBullet"/>
      </w:pPr>
      <w:r>
        <w:t>предложение цены;</w:t>
      </w:r>
    </w:p>
    <w:p>
      <w:pPr>
        <w:pStyle w:val="ListBullet"/>
      </w:pPr>
      <w:r>
        <w:t>заявка на поиск авто;</w:t>
      </w:r>
    </w:p>
    <w:p>
      <w:pPr>
        <w:pStyle w:val="ListBullet"/>
      </w:pPr>
      <w:r>
        <w:t>предложение автомобиля по заявке поиска;</w:t>
      </w:r>
    </w:p>
    <w:p>
      <w:pPr>
        <w:pStyle w:val="ListBullet"/>
      </w:pPr>
      <w:r>
        <w:t>задача сотрудника;</w:t>
      </w:r>
    </w:p>
    <w:p>
      <w:pPr>
        <w:pStyle w:val="ListBullet"/>
      </w:pPr>
      <w:r>
        <w:t>перевод;</w:t>
      </w:r>
    </w:p>
    <w:p>
      <w:pPr>
        <w:pStyle w:val="ListBullet"/>
      </w:pPr>
      <w:r>
        <w:t>страница под поисковый запрос;</w:t>
      </w:r>
    </w:p>
    <w:p>
      <w:pPr>
        <w:pStyle w:val="ListBullet"/>
      </w:pPr>
      <w:r>
        <w:t>журнал изменений;</w:t>
      </w:r>
    </w:p>
    <w:p>
      <w:pPr>
        <w:pStyle w:val="ListBullet"/>
      </w:pPr>
      <w:r>
        <w:t>история цены;</w:t>
      </w:r>
    </w:p>
    <w:p>
      <w:pPr>
        <w:pStyle w:val="ListBullet"/>
      </w:pPr>
      <w:r>
        <w:t>избранное;</w:t>
      </w:r>
    </w:p>
    <w:p>
      <w:pPr>
        <w:pStyle w:val="ListBullet"/>
      </w:pPr>
      <w:r>
        <w:t>сохраненный поиск;</w:t>
      </w:r>
    </w:p>
    <w:p>
      <w:pPr>
        <w:pStyle w:val="ListBullet"/>
      </w:pPr>
      <w:r>
        <w:t>объявление частного пользователя.</w:t>
      </w:r>
    </w:p>
    <w:p>
      <w:pPr>
        <w:pStyle w:val="Heading2"/>
      </w:pPr>
      <w:r>
        <w:t>Почему Автомобиль И Объявление Разделяем</w:t>
      </w:r>
    </w:p>
    <w:p>
      <w:r>
        <w:t>Автомобиль - это физическая машина. Объявление - это то, как эта машина опубликована на сайте.</w:t>
      </w:r>
    </w:p>
    <w:p>
      <w:r>
        <w:t>Такой подход нужен, потому что машина может:</w:t>
      </w:r>
    </w:p>
    <w:p>
      <w:pPr>
        <w:pStyle w:val="ListBullet"/>
      </w:pPr>
      <w:r>
        <w:t>быть снята с публикации;</w:t>
      </w:r>
    </w:p>
    <w:p>
      <w:pPr>
        <w:pStyle w:val="ListBullet"/>
      </w:pPr>
      <w:r>
        <w:t>быть продана;</w:t>
      </w:r>
    </w:p>
    <w:p>
      <w:pPr>
        <w:pStyle w:val="ListBullet"/>
      </w:pPr>
      <w:r>
        <w:t>вернуться в продажу;</w:t>
      </w:r>
    </w:p>
    <w:p>
      <w:pPr>
        <w:pStyle w:val="ListBullet"/>
      </w:pPr>
      <w:r>
        <w:t>изменить цену;</w:t>
      </w:r>
    </w:p>
    <w:p>
      <w:pPr>
        <w:pStyle w:val="ListBullet"/>
      </w:pPr>
      <w:r>
        <w:t>получить новые фото;</w:t>
      </w:r>
    </w:p>
    <w:p>
      <w:pPr>
        <w:pStyle w:val="ListBullet"/>
      </w:pPr>
      <w:r>
        <w:t>попасть в историю будущих отчетов.</w:t>
      </w:r>
    </w:p>
    <w:p>
      <w:pPr>
        <w:pStyle w:val="Heading2"/>
      </w:pPr>
      <w:r>
        <w:t>VIN / Номер Кузова</w:t>
      </w:r>
    </w:p>
    <w:p>
      <w:r>
        <w:t>В первой версии обязательно:</w:t>
      </w:r>
    </w:p>
    <w:p>
      <w:pPr>
        <w:pStyle w:val="ListBullet"/>
      </w:pPr>
      <w:r>
        <w:t>поле VIN/номер кузова при добавлении машины;</w:t>
      </w:r>
    </w:p>
    <w:p>
      <w:pPr>
        <w:pStyle w:val="ListBullet"/>
      </w:pPr>
      <w:r>
        <w:t>отдельный слой для подключения разных сервисов проверки;</w:t>
      </w:r>
    </w:p>
    <w:p>
      <w:pPr>
        <w:pStyle w:val="ListBullet"/>
      </w:pPr>
      <w:r>
        <w:t>запасной вариант, если основной сервис не ответил;</w:t>
      </w:r>
    </w:p>
    <w:p>
      <w:pPr>
        <w:pStyle w:val="ListBullet"/>
      </w:pPr>
      <w:r>
        <w:t>сохранение полного ответа сервиса;</w:t>
      </w:r>
    </w:p>
    <w:p>
      <w:pPr>
        <w:pStyle w:val="ListBullet"/>
      </w:pPr>
      <w:r>
        <w:t>приведение данных к нашему единому формату;</w:t>
      </w:r>
    </w:p>
    <w:p>
      <w:pPr>
        <w:pStyle w:val="ListBullet"/>
      </w:pPr>
      <w:r>
        <w:t>оценка надежности данных: точные, частичные, вручную;</w:t>
      </w:r>
    </w:p>
    <w:p>
      <w:pPr>
        <w:pStyle w:val="ListBullet"/>
      </w:pPr>
      <w:r>
        <w:t>ручная проверка перед публикацией;</w:t>
      </w:r>
    </w:p>
    <w:p>
      <w:pPr>
        <w:pStyle w:val="ListBullet"/>
      </w:pPr>
      <w:r>
        <w:t>возможность добавить машину вручную, если сервис недоступен;</w:t>
      </w:r>
    </w:p>
    <w:p>
      <w:pPr>
        <w:pStyle w:val="ListBullet"/>
      </w:pPr>
      <w:r>
        <w:t>отметка, откуда пришли важные данные: сервис, автосалон, сотрудник или ручной ввод.</w:t>
      </w:r>
    </w:p>
    <w:p>
      <w:r>
        <w:t>Важно: данные по VIN помогают заполнить карточку, но это не полная история автомобиля. Полный отчет можно делать позже, когда будут надежные источники по ДТП, пробегу, документам и согласию владельца.</w:t>
      </w:r>
    </w:p>
    <w:p>
      <w:pPr>
        <w:pStyle w:val="Heading2"/>
      </w:pPr>
      <w:r>
        <w:t>Статусы Объявления</w:t>
      </w:r>
    </w:p>
    <w:p>
      <w:pPr>
        <w:pStyle w:val="ListBullet"/>
      </w:pPr>
      <w:r>
        <w:t>черновик;</w:t>
      </w:r>
    </w:p>
    <w:p>
      <w:pPr>
        <w:pStyle w:val="ListBullet"/>
      </w:pPr>
      <w:r>
        <w:t>на проверке;</w:t>
      </w:r>
    </w:p>
    <w:p>
      <w:pPr>
        <w:pStyle w:val="ListBullet"/>
      </w:pPr>
      <w:r>
        <w:t>опубликовано;</w:t>
      </w:r>
    </w:p>
    <w:p>
      <w:pPr>
        <w:pStyle w:val="ListBullet"/>
      </w:pPr>
      <w:r>
        <w:t>в резерве;</w:t>
      </w:r>
    </w:p>
    <w:p>
      <w:pPr>
        <w:pStyle w:val="ListBullet"/>
      </w:pPr>
      <w:r>
        <w:t>продано;</w:t>
      </w:r>
    </w:p>
    <w:p>
      <w:pPr>
        <w:pStyle w:val="ListBullet"/>
      </w:pPr>
      <w:r>
        <w:t>в архиве;</w:t>
      </w:r>
    </w:p>
    <w:p>
      <w:pPr>
        <w:pStyle w:val="ListBullet"/>
      </w:pPr>
      <w:r>
        <w:t>отклонено;</w:t>
      </w:r>
    </w:p>
    <w:p>
      <w:pPr>
        <w:pStyle w:val="ListBullet"/>
      </w:pPr>
      <w:r>
        <w:t>нужно проверить наличие.</w:t>
      </w:r>
    </w:p>
    <w:p>
      <w:pPr>
        <w:pStyle w:val="Heading2"/>
      </w:pPr>
      <w:r>
        <w:t>Автосалоны И Регистрация</w:t>
      </w:r>
    </w:p>
    <w:p>
      <w:r>
        <w:t>В первой версии автосалон должен иметь два пути подключения:</w:t>
      </w:r>
    </w:p>
    <w:p>
      <w:pPr>
        <w:pStyle w:val="ListBullet"/>
      </w:pPr>
      <w:r>
        <w:t>сам регистрируется на сайте;</w:t>
      </w:r>
    </w:p>
    <w:p>
      <w:pPr>
        <w:pStyle w:val="ListBullet"/>
      </w:pPr>
      <w:r>
        <w:t>выездной сотрудник приходит в салон без заявки, получает согласие и регистрирует салон на месте.</w:t>
      </w:r>
    </w:p>
    <w:p>
      <w:r>
        <w:t>Поля автосалона:</w:t>
      </w:r>
    </w:p>
    <w:p>
      <w:pPr>
        <w:pStyle w:val="ListBullet"/>
      </w:pPr>
      <w:r>
        <w:t>название;</w:t>
      </w:r>
    </w:p>
    <w:p>
      <w:pPr>
        <w:pStyle w:val="ListBullet"/>
      </w:pPr>
      <w:r>
        <w:t>юридическое название, если есть;</w:t>
      </w:r>
    </w:p>
    <w:p>
      <w:pPr>
        <w:pStyle w:val="ListBullet"/>
      </w:pPr>
      <w:r>
        <w:t>контактное лицо;</w:t>
      </w:r>
    </w:p>
    <w:p>
      <w:pPr>
        <w:pStyle w:val="ListBullet"/>
      </w:pPr>
      <w:r>
        <w:t>телефон/WhatsApp;</w:t>
      </w:r>
    </w:p>
    <w:p>
      <w:pPr>
        <w:pStyle w:val="ListBullet"/>
      </w:pPr>
      <w:r>
        <w:t>email;</w:t>
      </w:r>
    </w:p>
    <w:p>
      <w:pPr>
        <w:pStyle w:val="ListBullet"/>
      </w:pPr>
      <w:r>
        <w:t>адрес;</w:t>
      </w:r>
    </w:p>
    <w:p>
      <w:pPr>
        <w:pStyle w:val="ListBullet"/>
      </w:pPr>
      <w:r>
        <w:t>район;</w:t>
      </w:r>
    </w:p>
    <w:p>
      <w:pPr>
        <w:pStyle w:val="ListBullet"/>
      </w:pPr>
      <w:r>
        <w:t>ссылки на сайт/соцсети, если есть;</w:t>
      </w:r>
    </w:p>
    <w:p>
      <w:pPr>
        <w:pStyle w:val="ListBullet"/>
      </w:pPr>
      <w:r>
        <w:t>язык общения;</w:t>
      </w:r>
    </w:p>
    <w:p>
      <w:pPr>
        <w:pStyle w:val="ListBullet"/>
      </w:pPr>
      <w:r>
        <w:t>источник подключения: саморегистрация, входящая заявка, выездной сотрудник, ручное добавление;</w:t>
      </w:r>
    </w:p>
    <w:p>
      <w:pPr>
        <w:pStyle w:val="ListBullet"/>
      </w:pPr>
      <w:r>
        <w:t>ответственный сотрудник;</w:t>
      </w:r>
    </w:p>
    <w:p>
      <w:pPr>
        <w:pStyle w:val="ListBullet"/>
      </w:pPr>
      <w:r>
        <w:t>статус модерации;</w:t>
      </w:r>
    </w:p>
    <w:p>
      <w:pPr>
        <w:pStyle w:val="ListBullet"/>
      </w:pPr>
      <w:r>
        <w:t>заметки команды.</w:t>
      </w:r>
    </w:p>
    <w:p>
      <w:r>
        <w:t>Статусы автосалона:</w:t>
      </w:r>
    </w:p>
    <w:p>
      <w:pPr>
        <w:pStyle w:val="ListBullet"/>
      </w:pPr>
      <w:r>
        <w:t>новая регистрация;</w:t>
      </w:r>
    </w:p>
    <w:p>
      <w:pPr>
        <w:pStyle w:val="ListBullet"/>
      </w:pPr>
      <w:r>
        <w:t>на модерации;</w:t>
      </w:r>
    </w:p>
    <w:p>
      <w:pPr>
        <w:pStyle w:val="ListBullet"/>
      </w:pPr>
      <w:r>
        <w:t>нужны правки;</w:t>
      </w:r>
    </w:p>
    <w:p>
      <w:pPr>
        <w:pStyle w:val="ListBullet"/>
      </w:pPr>
      <w:r>
        <w:t>одобрен;</w:t>
      </w:r>
    </w:p>
    <w:p>
      <w:pPr>
        <w:pStyle w:val="ListBullet"/>
      </w:pPr>
      <w:r>
        <w:t>активен;</w:t>
      </w:r>
    </w:p>
    <w:p>
      <w:pPr>
        <w:pStyle w:val="ListBullet"/>
      </w:pPr>
      <w:r>
        <w:t>на паузе;</w:t>
      </w:r>
    </w:p>
    <w:p>
      <w:pPr>
        <w:pStyle w:val="ListBullet"/>
      </w:pPr>
      <w:r>
        <w:t>отклонен.</w:t>
      </w:r>
    </w:p>
    <w:p>
      <w:r>
        <w:t>Правила:</w:t>
      </w:r>
    </w:p>
    <w:p>
      <w:pPr>
        <w:pStyle w:val="ListBullet"/>
      </w:pPr>
      <w:r>
        <w:t>до одобрения автосалон не должен публиковать объявления напрямую;</w:t>
      </w:r>
    </w:p>
    <w:p>
      <w:pPr>
        <w:pStyle w:val="ListBullet"/>
      </w:pPr>
      <w:r>
        <w:t>после одобрения автосалон может добавлять авто, но объявления проходят проверку перед публикацией;</w:t>
      </w:r>
    </w:p>
    <w:p>
      <w:pPr>
        <w:pStyle w:val="ListBullet"/>
      </w:pPr>
      <w:r>
        <w:t>сотрудник может создать автосалон на месте с телефона;</w:t>
      </w:r>
    </w:p>
    <w:p>
      <w:pPr>
        <w:pStyle w:val="ListBullet"/>
      </w:pPr>
      <w:r>
        <w:t>все изменения статуса автосалона пишутся в журнал;</w:t>
      </w:r>
    </w:p>
    <w:p>
      <w:pPr>
        <w:pStyle w:val="ListBullet"/>
      </w:pPr>
      <w:r>
        <w:t>кабинет автосалона входит в MVP, но без сложной CRM и финансового раздела.</w:t>
      </w:r>
    </w:p>
    <w:p>
      <w:pPr>
        <w:pStyle w:val="Heading2"/>
      </w:pPr>
      <w:r>
        <w:t>Личный Кабинет Частного Пользователя</w:t>
      </w:r>
    </w:p>
    <w:p>
      <w:r>
        <w:t>В MVP нужен простой кабинет, потому что без него невозможно удобно вести чат и хранить действия пользователя.</w:t>
      </w:r>
    </w:p>
    <w:p>
      <w:r>
        <w:t>В кабинете частного пользователя должны быть:</w:t>
      </w:r>
    </w:p>
    <w:p>
      <w:pPr>
        <w:pStyle w:val="ListBullet"/>
      </w:pPr>
      <w:r>
        <w:t>избранные автомобили;</w:t>
      </w:r>
    </w:p>
    <w:p>
      <w:pPr>
        <w:pStyle w:val="ListBullet"/>
      </w:pPr>
      <w:r>
        <w:t>сохраненные поиски;</w:t>
      </w:r>
    </w:p>
    <w:p>
      <w:pPr>
        <w:pStyle w:val="ListBullet"/>
      </w:pPr>
      <w:r>
        <w:t>заявки на поиск авто;</w:t>
      </w:r>
    </w:p>
    <w:p>
      <w:pPr>
        <w:pStyle w:val="ListBullet"/>
      </w:pPr>
      <w:r>
        <w:t>сообщения;</w:t>
      </w:r>
    </w:p>
    <w:p>
      <w:pPr>
        <w:pStyle w:val="ListBullet"/>
      </w:pPr>
      <w:r>
        <w:t>поданные объявления;</w:t>
      </w:r>
    </w:p>
    <w:p>
      <w:pPr>
        <w:pStyle w:val="ListBullet"/>
      </w:pPr>
      <w:r>
        <w:t>предложения цены, отправленные пользователем;</w:t>
      </w:r>
    </w:p>
    <w:p>
      <w:pPr>
        <w:pStyle w:val="ListBullet"/>
      </w:pPr>
      <w:r>
        <w:t>базовые настройки профиля и уведомлений.</w:t>
      </w:r>
    </w:p>
    <w:p>
      <w:r>
        <w:t>Правила:</w:t>
      </w:r>
    </w:p>
    <w:p>
      <w:pPr>
        <w:pStyle w:val="ListBullet"/>
      </w:pPr>
      <w:r>
        <w:t>один аккаунт может быть и покупателем, и частным продавцом;</w:t>
      </w:r>
    </w:p>
    <w:p>
      <w:pPr>
        <w:pStyle w:val="ListBullet"/>
      </w:pPr>
      <w:r>
        <w:t>частное объявление не публикуется напрямую без модерации;</w:t>
      </w:r>
    </w:p>
    <w:p>
      <w:pPr>
        <w:pStyle w:val="ListBullet"/>
      </w:pPr>
      <w:r>
        <w:t>пользователь видит статусы своих объявлений;</w:t>
      </w:r>
    </w:p>
    <w:p>
      <w:pPr>
        <w:pStyle w:val="ListBullet"/>
      </w:pPr>
      <w:r>
        <w:t>удаление аккаунта и персональных данных нужно проектировать с учетом политики конфиденциальности.</w:t>
      </w:r>
    </w:p>
    <w:p>
      <w:pPr>
        <w:pStyle w:val="Heading2"/>
      </w:pPr>
      <w:r>
        <w:t>Кабинет Автосалона</w:t>
      </w:r>
    </w:p>
    <w:p>
      <w:r>
        <w:t>После модерации автосалон получает доступ к кабинету.</w:t>
      </w:r>
    </w:p>
    <w:p>
      <w:r>
        <w:t>В кабинете автосалона нужны:</w:t>
      </w:r>
    </w:p>
    <w:p>
      <w:pPr>
        <w:pStyle w:val="ListBullet"/>
      </w:pPr>
      <w:r>
        <w:t>обзор: опубликовано, на проверке, новые сообщения, предложения цены;</w:t>
      </w:r>
    </w:p>
    <w:p>
      <w:pPr>
        <w:pStyle w:val="ListBullet"/>
      </w:pPr>
      <w:r>
        <w:t>список машин автосалона;</w:t>
      </w:r>
    </w:p>
    <w:p>
      <w:pPr>
        <w:pStyle w:val="ListBullet"/>
      </w:pPr>
      <w:r>
        <w:t>добавление и редактирование авто;</w:t>
      </w:r>
    </w:p>
    <w:p>
      <w:pPr>
        <w:pStyle w:val="ListBullet"/>
      </w:pPr>
      <w:r>
        <w:t>быстрые статусы: в наличии, резерв, продано, нужно проверить;</w:t>
      </w:r>
    </w:p>
    <w:p>
      <w:pPr>
        <w:pStyle w:val="ListBullet"/>
      </w:pPr>
      <w:r>
        <w:t>сообщения покупателей;</w:t>
      </w:r>
    </w:p>
    <w:p>
      <w:pPr>
        <w:pStyle w:val="ListBullet"/>
      </w:pPr>
      <w:r>
        <w:t>обращения из WhatsApp и звонков;</w:t>
      </w:r>
    </w:p>
    <w:p>
      <w:pPr>
        <w:pStyle w:val="ListBullet"/>
      </w:pPr>
      <w:r>
        <w:t>предложения цены;</w:t>
      </w:r>
    </w:p>
    <w:p>
      <w:pPr>
        <w:pStyle w:val="ListBullet"/>
      </w:pPr>
      <w:r>
        <w:t>запросы покупателей на поиск авто, по которым можно предложить свое объявление;</w:t>
      </w:r>
    </w:p>
    <w:p>
      <w:pPr>
        <w:pStyle w:val="ListBullet"/>
      </w:pPr>
      <w:r>
        <w:t>профиль салона: контакты, адрес, часы, языки, документы, сотрудники;</w:t>
      </w:r>
    </w:p>
    <w:p>
      <w:pPr>
        <w:pStyle w:val="ListBullet"/>
      </w:pPr>
      <w:r>
        <w:t>настройки уведомлений.</w:t>
      </w:r>
    </w:p>
    <w:p>
      <w:r>
        <w:t>Правила:</w:t>
      </w:r>
    </w:p>
    <w:p>
      <w:pPr>
        <w:pStyle w:val="ListBullet"/>
      </w:pPr>
      <w:r>
        <w:t>автосалон не может публиковать авто без проверки объявления командой;</w:t>
      </w:r>
    </w:p>
    <w:p>
      <w:pPr>
        <w:pStyle w:val="ListBullet"/>
      </w:pPr>
      <w:r>
        <w:t>все изменения цены, статуса наличия, контактов и профиля пишутся в журнал;</w:t>
      </w:r>
    </w:p>
    <w:p>
      <w:pPr>
        <w:pStyle w:val="ListBullet"/>
      </w:pPr>
      <w:r>
        <w:t>предложения цены не смешиваются с чатами;</w:t>
      </w:r>
    </w:p>
    <w:p>
      <w:pPr>
        <w:pStyle w:val="ListBullet"/>
      </w:pPr>
      <w:r>
        <w:t>запросы покупателей показываются только так, чтобы не раскрывать лишние персональные данные.</w:t>
      </w:r>
    </w:p>
    <w:p>
      <w:pPr>
        <w:pStyle w:val="Heading2"/>
      </w:pPr>
      <w:r>
        <w:t>Обращения Покупателей</w:t>
      </w:r>
    </w:p>
    <w:p>
      <w:r>
        <w:t>Нужно сохранять каждое обращение:</w:t>
      </w:r>
    </w:p>
    <w:p>
      <w:pPr>
        <w:pStyle w:val="ListBullet"/>
      </w:pPr>
      <w:r>
        <w:t>машина;</w:t>
      </w:r>
    </w:p>
    <w:p>
      <w:pPr>
        <w:pStyle w:val="ListBullet"/>
      </w:pPr>
      <w:r>
        <w:t>объявление;</w:t>
      </w:r>
    </w:p>
    <w:p>
      <w:pPr>
        <w:pStyle w:val="ListBullet"/>
      </w:pPr>
      <w:r>
        <w:t>автосалон;</w:t>
      </w:r>
    </w:p>
    <w:p>
      <w:pPr>
        <w:pStyle w:val="ListBullet"/>
      </w:pPr>
      <w:r>
        <w:t>тип обращения: WhatsApp, звонок, форма;</w:t>
      </w:r>
    </w:p>
    <w:p>
      <w:pPr>
        <w:pStyle w:val="ListBullet"/>
      </w:pPr>
      <w:r>
        <w:t>язык страницы;</w:t>
      </w:r>
    </w:p>
    <w:p>
      <w:pPr>
        <w:pStyle w:val="ListBullet"/>
      </w:pPr>
      <w:r>
        <w:t>откуда пришел пользователь;</w:t>
      </w:r>
    </w:p>
    <w:p>
      <w:pPr>
        <w:pStyle w:val="ListBullet"/>
      </w:pPr>
      <w:r>
        <w:t>дата и время;</w:t>
      </w:r>
    </w:p>
    <w:p>
      <w:pPr>
        <w:pStyle w:val="ListBullet"/>
      </w:pPr>
      <w:r>
        <w:t>статус: новое, связались, тест-драйв, закрыто, спам.</w:t>
      </w:r>
    </w:p>
    <w:p>
      <w:pPr>
        <w:pStyle w:val="Heading2"/>
      </w:pPr>
      <w:r>
        <w:t>Чат По Объявлению</w:t>
      </w:r>
    </w:p>
    <w:p>
      <w:r>
        <w:t>Чат входит в MVP. Он нужен для покупателей, которые хотят задать вопрос внутри сайта, и для автосалонов, которым удобнее видеть переписки в одном месте.</w:t>
      </w:r>
    </w:p>
    <w:p>
      <w:r>
        <w:t>Нужно сохранять:</w:t>
      </w:r>
    </w:p>
    <w:p>
      <w:pPr>
        <w:pStyle w:val="ListBullet"/>
      </w:pPr>
      <w:r>
        <w:t>чат;</w:t>
      </w:r>
    </w:p>
    <w:p>
      <w:pPr>
        <w:pStyle w:val="ListBullet"/>
      </w:pPr>
      <w:r>
        <w:t>объявление;</w:t>
      </w:r>
    </w:p>
    <w:p>
      <w:pPr>
        <w:pStyle w:val="ListBullet"/>
      </w:pPr>
      <w:r>
        <w:t>автомобиль;</w:t>
      </w:r>
    </w:p>
    <w:p>
      <w:pPr>
        <w:pStyle w:val="ListBullet"/>
      </w:pPr>
      <w:r>
        <w:t>покупателя;</w:t>
      </w:r>
    </w:p>
    <w:p>
      <w:pPr>
        <w:pStyle w:val="ListBullet"/>
      </w:pPr>
      <w:r>
        <w:t>продавца: автосалон или частный пользователь;</w:t>
      </w:r>
    </w:p>
    <w:p>
      <w:pPr>
        <w:pStyle w:val="ListBullet"/>
      </w:pPr>
      <w:r>
        <w:t>сообщения;</w:t>
      </w:r>
    </w:p>
    <w:p>
      <w:pPr>
        <w:pStyle w:val="ListBullet"/>
      </w:pPr>
      <w:r>
        <w:t>статус прочтения;</w:t>
      </w:r>
    </w:p>
    <w:p>
      <w:pPr>
        <w:pStyle w:val="ListBullet"/>
      </w:pPr>
      <w:r>
        <w:t>дату последнего сообщения;</w:t>
      </w:r>
    </w:p>
    <w:p>
      <w:pPr>
        <w:pStyle w:val="ListBullet"/>
      </w:pPr>
      <w:r>
        <w:t>источник первого сообщения;</w:t>
      </w:r>
    </w:p>
    <w:p>
      <w:pPr>
        <w:pStyle w:val="ListBullet"/>
      </w:pPr>
      <w:r>
        <w:t>язык страницы;</w:t>
      </w:r>
    </w:p>
    <w:p>
      <w:pPr>
        <w:pStyle w:val="ListBullet"/>
      </w:pPr>
      <w:r>
        <w:t>вложения, если они будут разрешены позже;</w:t>
      </w:r>
    </w:p>
    <w:p>
      <w:pPr>
        <w:pStyle w:val="ListBullet"/>
      </w:pPr>
      <w:r>
        <w:t>жалобы и блокировки.</w:t>
      </w:r>
    </w:p>
    <w:p>
      <w:r>
        <w:t>Правила:</w:t>
      </w:r>
    </w:p>
    <w:p>
      <w:pPr>
        <w:pStyle w:val="ListBullet"/>
      </w:pPr>
      <w:r>
        <w:t>чат создается только по конкретному объявлению;</w:t>
      </w:r>
    </w:p>
    <w:p>
      <w:pPr>
        <w:pStyle w:val="ListBullet"/>
      </w:pPr>
      <w:r>
        <w:t>для отправки сообщения пользователь должен войти или быстро подтвердить контакт;</w:t>
      </w:r>
    </w:p>
    <w:p>
      <w:pPr>
        <w:pStyle w:val="ListBullet"/>
      </w:pPr>
      <w:r>
        <w:t>автосалон видит свои чаты в кабинете автосалона;</w:t>
      </w:r>
    </w:p>
    <w:p>
      <w:pPr>
        <w:pStyle w:val="ListBullet"/>
      </w:pPr>
      <w:r>
        <w:t>частный пользователь видит свои чаты в личном кабинете;</w:t>
      </w:r>
    </w:p>
    <w:p>
      <w:pPr>
        <w:pStyle w:val="ListBullet"/>
      </w:pPr>
      <w:r>
        <w:t>факт начала чата можно считать отдельным событием аналитики;</w:t>
      </w:r>
    </w:p>
    <w:p>
      <w:pPr>
        <w:pStyle w:val="ListBullet"/>
      </w:pPr>
      <w:r>
        <w:t>модератор или администратор должен иметь возможность посмотреть чат при жалобе;</w:t>
      </w:r>
    </w:p>
    <w:p>
      <w:pPr>
        <w:pStyle w:val="ListBullet"/>
      </w:pPr>
      <w:r>
        <w:t>нужно предусмотреть защиту от спама и массовых сообщений.</w:t>
      </w:r>
    </w:p>
    <w:p>
      <w:pPr>
        <w:pStyle w:val="Heading2"/>
      </w:pPr>
      <w:r>
        <w:t>Предложения Цены</w:t>
      </w:r>
    </w:p>
    <w:p>
      <w:r>
        <w:t>В карточке авто нужна кнопка “Предложить цену”. Это отдельный сценарий, не обычное сообщение в чат и не аукцион.</w:t>
      </w:r>
    </w:p>
    <w:p>
      <w:r>
        <w:t>Нужно сохранять:</w:t>
      </w:r>
    </w:p>
    <w:p>
      <w:pPr>
        <w:pStyle w:val="ListBullet"/>
      </w:pPr>
      <w:r>
        <w:t>автомобиль;</w:t>
      </w:r>
    </w:p>
    <w:p>
      <w:pPr>
        <w:pStyle w:val="ListBullet"/>
      </w:pPr>
      <w:r>
        <w:t>объявление;</w:t>
      </w:r>
    </w:p>
    <w:p>
      <w:pPr>
        <w:pStyle w:val="ListBullet"/>
      </w:pPr>
      <w:r>
        <w:t>автосалон или владелец объявления;</w:t>
      </w:r>
    </w:p>
    <w:p>
      <w:pPr>
        <w:pStyle w:val="ListBullet"/>
      </w:pPr>
      <w:r>
        <w:t>предложенная цена;</w:t>
      </w:r>
    </w:p>
    <w:p>
      <w:pPr>
        <w:pStyle w:val="ListBullet"/>
      </w:pPr>
      <w:r>
        <w:t>валюта;</w:t>
      </w:r>
    </w:p>
    <w:p>
      <w:pPr>
        <w:pStyle w:val="ListBullet"/>
      </w:pPr>
      <w:r>
        <w:t>имя покупателя;</w:t>
      </w:r>
    </w:p>
    <w:p>
      <w:pPr>
        <w:pStyle w:val="ListBullet"/>
      </w:pPr>
      <w:r>
        <w:t>телефон или WhatsApp;</w:t>
      </w:r>
    </w:p>
    <w:p>
      <w:pPr>
        <w:pStyle w:val="ListBullet"/>
      </w:pPr>
      <w:r>
        <w:t>комментарий покупателя;</w:t>
      </w:r>
    </w:p>
    <w:p>
      <w:pPr>
        <w:pStyle w:val="ListBullet"/>
      </w:pPr>
      <w:r>
        <w:t>язык страницы;</w:t>
      </w:r>
    </w:p>
    <w:p>
      <w:pPr>
        <w:pStyle w:val="ListBullet"/>
      </w:pPr>
      <w:r>
        <w:t>источник трафика;</w:t>
      </w:r>
    </w:p>
    <w:p>
      <w:pPr>
        <w:pStyle w:val="ListBullet"/>
      </w:pPr>
      <w:r>
        <w:t>дата и время;</w:t>
      </w:r>
    </w:p>
    <w:p>
      <w:pPr>
        <w:pStyle w:val="ListBullet"/>
      </w:pPr>
      <w:r>
        <w:t>статус: новое, просмотрено, принято к контакту, отклонено, спам.</w:t>
      </w:r>
    </w:p>
    <w:p>
      <w:r>
        <w:t>Технические правила:</w:t>
      </w:r>
    </w:p>
    <w:p>
      <w:pPr>
        <w:pStyle w:val="ListBullet"/>
      </w:pPr>
      <w:r>
        <w:t>предложение цены не должно смешиваться с обычными обращениями;</w:t>
      </w:r>
    </w:p>
    <w:p>
      <w:pPr>
        <w:pStyle w:val="ListBullet"/>
      </w:pPr>
      <w:r>
        <w:t>предложение цены не должно смешиваться с чатами;</w:t>
      </w:r>
    </w:p>
    <w:p>
      <w:pPr>
        <w:pStyle w:val="ListBullet"/>
      </w:pPr>
      <w:r>
        <w:t>автосалон или владелец получает отдельное уведомление;</w:t>
      </w:r>
    </w:p>
    <w:p>
      <w:pPr>
        <w:pStyle w:val="ListBullet"/>
      </w:pPr>
      <w:r>
        <w:t>покупателю нужно показать, что это не бронь, не оплата и не гарантия сделки;</w:t>
      </w:r>
    </w:p>
    <w:p>
      <w:pPr>
        <w:pStyle w:val="ListBullet"/>
      </w:pPr>
      <w:r>
        <w:t>у одного объявления может быть много предложений цены;</w:t>
      </w:r>
    </w:p>
    <w:p>
      <w:pPr>
        <w:pStyle w:val="ListBullet"/>
      </w:pPr>
      <w:r>
        <w:t>все изменения статуса пишутся в журнал.</w:t>
      </w:r>
    </w:p>
    <w:p>
      <w:pPr>
        <w:pStyle w:val="Heading2"/>
      </w:pPr>
      <w:r>
        <w:t>Заявки На Поиск Авто</w:t>
      </w:r>
    </w:p>
    <w:p>
      <w:r>
        <w:t>Покупатель может оставить заявку, если он ищет конкретный автомобиль.</w:t>
      </w:r>
    </w:p>
    <w:p>
      <w:r>
        <w:t>Поля заявки:</w:t>
      </w:r>
    </w:p>
    <w:p>
      <w:pPr>
        <w:pStyle w:val="ListBullet"/>
      </w:pPr>
      <w:r>
        <w:t>контакт покупателя;</w:t>
      </w:r>
    </w:p>
    <w:p>
      <w:pPr>
        <w:pStyle w:val="ListBullet"/>
      </w:pPr>
      <w:r>
        <w:t>марка;</w:t>
      </w:r>
    </w:p>
    <w:p>
      <w:pPr>
        <w:pStyle w:val="ListBullet"/>
      </w:pPr>
      <w:r>
        <w:t>модель;</w:t>
      </w:r>
    </w:p>
    <w:p>
      <w:pPr>
        <w:pStyle w:val="ListBullet"/>
      </w:pPr>
      <w:r>
        <w:t>год от/до;</w:t>
      </w:r>
    </w:p>
    <w:p>
      <w:pPr>
        <w:pStyle w:val="ListBullet"/>
      </w:pPr>
      <w:r>
        <w:t>бюджет от/до;</w:t>
      </w:r>
    </w:p>
    <w:p>
      <w:pPr>
        <w:pStyle w:val="ListBullet"/>
      </w:pPr>
      <w:r>
        <w:t>валюта;</w:t>
      </w:r>
    </w:p>
    <w:p>
      <w:pPr>
        <w:pStyle w:val="ListBullet"/>
      </w:pPr>
      <w:r>
        <w:t>цвет;</w:t>
      </w:r>
    </w:p>
    <w:p>
      <w:pPr>
        <w:pStyle w:val="ListBullet"/>
      </w:pPr>
      <w:r>
        <w:t>комплектация;</w:t>
      </w:r>
    </w:p>
    <w:p>
      <w:pPr>
        <w:pStyle w:val="ListBullet"/>
      </w:pPr>
      <w:r>
        <w:t>пробег до;</w:t>
      </w:r>
    </w:p>
    <w:p>
      <w:pPr>
        <w:pStyle w:val="ListBullet"/>
      </w:pPr>
      <w:r>
        <w:t>кузов;</w:t>
      </w:r>
    </w:p>
    <w:p>
      <w:pPr>
        <w:pStyle w:val="ListBullet"/>
      </w:pPr>
      <w:r>
        <w:t>двигатель/топливо;</w:t>
      </w:r>
    </w:p>
    <w:p>
      <w:pPr>
        <w:pStyle w:val="ListBullet"/>
      </w:pPr>
      <w:r>
        <w:t>коробка;</w:t>
      </w:r>
    </w:p>
    <w:p>
      <w:pPr>
        <w:pStyle w:val="ListBullet"/>
      </w:pPr>
      <w:r>
        <w:t>GCC/import;</w:t>
      </w:r>
    </w:p>
    <w:p>
      <w:pPr>
        <w:pStyle w:val="ListBullet"/>
      </w:pPr>
      <w:r>
        <w:t>срок покупки: срочно, в течение месяца, просто смотрю;</w:t>
      </w:r>
    </w:p>
    <w:p>
      <w:pPr>
        <w:pStyle w:val="ListBullet"/>
      </w:pPr>
      <w:r>
        <w:t>комментарий;</w:t>
      </w:r>
    </w:p>
    <w:p>
      <w:pPr>
        <w:pStyle w:val="ListBullet"/>
      </w:pPr>
      <w:r>
        <w:t>язык страницы;</w:t>
      </w:r>
    </w:p>
    <w:p>
      <w:pPr>
        <w:pStyle w:val="ListBullet"/>
      </w:pPr>
      <w:r>
        <w:t>источник трафика;</w:t>
      </w:r>
    </w:p>
    <w:p>
      <w:pPr>
        <w:pStyle w:val="ListBullet"/>
      </w:pPr>
      <w:r>
        <w:t>статус: новая, в работе, есть предложения, закрыта, спам.</w:t>
      </w:r>
    </w:p>
    <w:p>
      <w:r>
        <w:t>Ответ на заявку:</w:t>
      </w:r>
    </w:p>
    <w:p>
      <w:pPr>
        <w:pStyle w:val="ListBullet"/>
      </w:pPr>
      <w:r>
        <w:t>продавец или автосалон выбирает подходящее объявление на Duvito;</w:t>
      </w:r>
    </w:p>
    <w:p>
      <w:pPr>
        <w:pStyle w:val="ListBullet"/>
      </w:pPr>
      <w:r>
        <w:t>система создает “предложение автомобиля по заявке поиска”;</w:t>
      </w:r>
    </w:p>
    <w:p>
      <w:pPr>
        <w:pStyle w:val="ListBullet"/>
      </w:pPr>
      <w:r>
        <w:t>покупатель получает отдельное уведомление;</w:t>
      </w:r>
    </w:p>
    <w:p>
      <w:pPr>
        <w:pStyle w:val="ListBullet"/>
      </w:pPr>
      <w:r>
        <w:t>админ видит, кто предложил авто, какое объявление предложено и когда;</w:t>
      </w:r>
    </w:p>
    <w:p>
      <w:pPr>
        <w:pStyle w:val="ListBullet"/>
      </w:pPr>
      <w:r>
        <w:t>позже можно разрешить предлагать внешнее авто, которого еще нет в каталоге.</w:t>
      </w:r>
    </w:p>
    <w:p>
      <w:r>
        <w:t>Технические правила:</w:t>
      </w:r>
    </w:p>
    <w:p>
      <w:pPr>
        <w:pStyle w:val="ListBullet"/>
      </w:pPr>
      <w:r>
        <w:t>заявка на поиск авто не равна сохраненному поиску;</w:t>
      </w:r>
    </w:p>
    <w:p>
      <w:pPr>
        <w:pStyle w:val="ListBullet"/>
      </w:pPr>
      <w:r>
        <w:t>это отдельная сущность с отдельными статусами;</w:t>
      </w:r>
    </w:p>
    <w:p>
      <w:pPr>
        <w:pStyle w:val="ListBullet"/>
      </w:pPr>
      <w:r>
        <w:t>на старте ответы лучше ограничить опубликованными объявлениями, чтобы не плодить некачественные данные;</w:t>
      </w:r>
    </w:p>
    <w:p>
      <w:pPr>
        <w:pStyle w:val="ListBullet"/>
      </w:pPr>
      <w:r>
        <w:t>заявки и ответы должны быть доступны в админке и в аналитике.</w:t>
      </w:r>
    </w:p>
    <w:p>
      <w:pPr>
        <w:pStyle w:val="Heading2"/>
      </w:pPr>
      <w:r>
        <w:t>Фото И Видео</w:t>
      </w:r>
    </w:p>
    <w:p>
      <w:r>
        <w:t>Обязательно:</w:t>
      </w:r>
    </w:p>
    <w:p>
      <w:pPr>
        <w:pStyle w:val="ListBullet"/>
      </w:pPr>
      <w:r>
        <w:t>главное фото;</w:t>
      </w:r>
    </w:p>
    <w:p>
      <w:pPr>
        <w:pStyle w:val="ListBullet"/>
      </w:pPr>
      <w:r>
        <w:t>минимум фото для публикации;</w:t>
      </w:r>
    </w:p>
    <w:p>
      <w:pPr>
        <w:pStyle w:val="ListBullet"/>
      </w:pPr>
      <w:r>
        <w:t>фото-чеклист: спереди, сзади, сбоку, салон, панель приборов, пробег, VIN-табличка;</w:t>
      </w:r>
    </w:p>
    <w:p>
      <w:pPr>
        <w:pStyle w:val="ListBullet"/>
      </w:pPr>
      <w:r>
        <w:t>оригиналы и уменьшенные версии;</w:t>
      </w:r>
    </w:p>
    <w:p>
      <w:pPr>
        <w:pStyle w:val="ListBullet"/>
      </w:pPr>
      <w:r>
        <w:t>сортировка фото;</w:t>
      </w:r>
    </w:p>
    <w:p>
      <w:pPr>
        <w:pStyle w:val="ListBullet"/>
      </w:pPr>
      <w:r>
        <w:t>возможность заменить главное фото;</w:t>
      </w:r>
    </w:p>
    <w:p>
      <w:pPr>
        <w:pStyle w:val="ListBullet"/>
      </w:pPr>
      <w:r>
        <w:t>предупреждения, если фото мало или они плохого качества.</w:t>
      </w:r>
    </w:p>
    <w:p>
      <w:pPr>
        <w:pStyle w:val="Heading2"/>
      </w:pPr>
      <w:r>
        <w:t>Поиск И Фильтры</w:t>
      </w:r>
    </w:p>
    <w:p>
      <w:r>
        <w:t>Фильтры первой версии:</w:t>
      </w:r>
    </w:p>
    <w:p>
      <w:pPr>
        <w:pStyle w:val="ListBullet"/>
      </w:pPr>
      <w:r>
        <w:t>марка;</w:t>
      </w:r>
    </w:p>
    <w:p>
      <w:pPr>
        <w:pStyle w:val="ListBullet"/>
      </w:pPr>
      <w:r>
        <w:t>модель;</w:t>
      </w:r>
    </w:p>
    <w:p>
      <w:pPr>
        <w:pStyle w:val="ListBullet"/>
      </w:pPr>
      <w:r>
        <w:t>год;</w:t>
      </w:r>
    </w:p>
    <w:p>
      <w:pPr>
        <w:pStyle w:val="ListBullet"/>
      </w:pPr>
      <w:r>
        <w:t>цена;</w:t>
      </w:r>
    </w:p>
    <w:p>
      <w:pPr>
        <w:pStyle w:val="ListBullet"/>
      </w:pPr>
      <w:r>
        <w:t>пробег;</w:t>
      </w:r>
    </w:p>
    <w:p>
      <w:pPr>
        <w:pStyle w:val="ListBullet"/>
      </w:pPr>
      <w:r>
        <w:t>кузов;</w:t>
      </w:r>
    </w:p>
    <w:p>
      <w:pPr>
        <w:pStyle w:val="ListBullet"/>
      </w:pPr>
      <w:r>
        <w:t>топливо;</w:t>
      </w:r>
    </w:p>
    <w:p>
      <w:pPr>
        <w:pStyle w:val="ListBullet"/>
      </w:pPr>
      <w:r>
        <w:t>коробка;</w:t>
      </w:r>
    </w:p>
    <w:p>
      <w:pPr>
        <w:pStyle w:val="ListBullet"/>
      </w:pPr>
      <w:r>
        <w:t>привод;</w:t>
      </w:r>
    </w:p>
    <w:p>
      <w:pPr>
        <w:pStyle w:val="ListBullet"/>
      </w:pPr>
      <w:r>
        <w:t>GCC/import;</w:t>
      </w:r>
    </w:p>
    <w:p>
      <w:pPr>
        <w:pStyle w:val="ListBullet"/>
      </w:pPr>
      <w:r>
        <w:t>автосалон;</w:t>
      </w:r>
    </w:p>
    <w:p>
      <w:pPr>
        <w:pStyle w:val="ListBullet"/>
      </w:pPr>
      <w:r>
        <w:t>район;</w:t>
      </w:r>
    </w:p>
    <w:p>
      <w:pPr>
        <w:pStyle w:val="ListBullet"/>
      </w:pPr>
      <w:r>
        <w:t>цвет;</w:t>
      </w:r>
    </w:p>
    <w:p>
      <w:pPr>
        <w:pStyle w:val="ListBullet"/>
      </w:pPr>
      <w:r>
        <w:t>наличие.</w:t>
      </w:r>
    </w:p>
    <w:p>
      <w:r>
        <w:t>Сортировки:</w:t>
      </w:r>
    </w:p>
    <w:p>
      <w:pPr>
        <w:pStyle w:val="ListBullet"/>
      </w:pPr>
      <w:r>
        <w:t>новые;</w:t>
      </w:r>
    </w:p>
    <w:p>
      <w:pPr>
        <w:pStyle w:val="ListBullet"/>
      </w:pPr>
      <w:r>
        <w:t>дешевле;</w:t>
      </w:r>
    </w:p>
    <w:p>
      <w:pPr>
        <w:pStyle w:val="ListBullet"/>
      </w:pPr>
      <w:r>
        <w:t>дороже;</w:t>
      </w:r>
    </w:p>
    <w:p>
      <w:pPr>
        <w:pStyle w:val="ListBullet"/>
      </w:pPr>
      <w:r>
        <w:t>меньше пробег;</w:t>
      </w:r>
    </w:p>
    <w:p>
      <w:pPr>
        <w:pStyle w:val="ListBullet"/>
      </w:pPr>
      <w:r>
        <w:t>свежее год.</w:t>
      </w:r>
    </w:p>
    <w:p>
      <w:pPr>
        <w:pStyle w:val="Heading2"/>
      </w:pPr>
      <w:r>
        <w:t>Языки</w:t>
      </w:r>
    </w:p>
    <w:p>
      <w:pPr>
        <w:pStyle w:val="ListBullet"/>
      </w:pPr>
      <w:r>
        <w:t>русский - рабочий язык команды;</w:t>
      </w:r>
    </w:p>
    <w:p>
      <w:pPr>
        <w:pStyle w:val="ListBullet"/>
      </w:pPr>
      <w:r>
        <w:t>публичные языки: английский, арабский, русский;</w:t>
      </w:r>
    </w:p>
    <w:p>
      <w:pPr>
        <w:pStyle w:val="ListBullet"/>
      </w:pPr>
      <w:r>
        <w:t>арабская версия должна поддерживать направление справа налево;</w:t>
      </w:r>
    </w:p>
    <w:p>
      <w:pPr>
        <w:pStyle w:val="ListBullet"/>
      </w:pPr>
      <w:r>
        <w:t>для поисковых систем нужны правильные ссылки между языковыми версиями.</w:t>
      </w:r>
    </w:p>
    <w:p>
      <w:pPr>
        <w:pStyle w:val="Heading2"/>
      </w:pPr>
      <w:r>
        <w:t>Админка</w:t>
      </w:r>
    </w:p>
    <w:p>
      <w:r>
        <w:t>В админке нужны:</w:t>
      </w:r>
    </w:p>
    <w:p>
      <w:pPr>
        <w:pStyle w:val="ListBullet"/>
      </w:pPr>
      <w:r>
        <w:t>главная панель;</w:t>
      </w:r>
    </w:p>
    <w:p>
      <w:pPr>
        <w:pStyle w:val="ListBullet"/>
      </w:pPr>
      <w:r>
        <w:t>список автомобилей;</w:t>
      </w:r>
    </w:p>
    <w:p>
      <w:pPr>
        <w:pStyle w:val="ListBullet"/>
      </w:pPr>
      <w:r>
        <w:t>добавление и редактирование авто;</w:t>
      </w:r>
    </w:p>
    <w:p>
      <w:pPr>
        <w:pStyle w:val="ListBullet"/>
      </w:pPr>
      <w:r>
        <w:t>проверка VIN-данных;</w:t>
      </w:r>
    </w:p>
    <w:p>
      <w:pPr>
        <w:pStyle w:val="ListBullet"/>
      </w:pPr>
      <w:r>
        <w:t>фото-чеклист;</w:t>
      </w:r>
    </w:p>
    <w:p>
      <w:pPr>
        <w:pStyle w:val="ListBullet"/>
      </w:pPr>
      <w:r>
        <w:t>автосалоны;</w:t>
      </w:r>
    </w:p>
    <w:p>
      <w:pPr>
        <w:pStyle w:val="ListBullet"/>
      </w:pPr>
      <w:r>
        <w:t>модерация регистраций автосалонов;</w:t>
      </w:r>
    </w:p>
    <w:p>
      <w:pPr>
        <w:pStyle w:val="ListBullet"/>
      </w:pPr>
      <w:r>
        <w:t>обращения;</w:t>
      </w:r>
    </w:p>
    <w:p>
      <w:pPr>
        <w:pStyle w:val="ListBullet"/>
      </w:pPr>
      <w:r>
        <w:t>чаты и жалобы;</w:t>
      </w:r>
    </w:p>
    <w:p>
      <w:pPr>
        <w:pStyle w:val="ListBullet"/>
      </w:pPr>
      <w:r>
        <w:t>предложения цены;</w:t>
      </w:r>
    </w:p>
    <w:p>
      <w:pPr>
        <w:pStyle w:val="ListBullet"/>
      </w:pPr>
      <w:r>
        <w:t>заявки на поиск авто;</w:t>
      </w:r>
    </w:p>
    <w:p>
      <w:pPr>
        <w:pStyle w:val="ListBullet"/>
      </w:pPr>
      <w:r>
        <w:t>проверка наличия;</w:t>
      </w:r>
    </w:p>
    <w:p>
      <w:pPr>
        <w:pStyle w:val="ListBullet"/>
      </w:pPr>
      <w:r>
        <w:t>переводы;</w:t>
      </w:r>
    </w:p>
    <w:p>
      <w:pPr>
        <w:pStyle w:val="ListBullet"/>
      </w:pPr>
      <w:r>
        <w:t>страницы под поисковые запросы;</w:t>
      </w:r>
    </w:p>
    <w:p>
      <w:pPr>
        <w:pStyle w:val="ListBullet"/>
      </w:pPr>
      <w:r>
        <w:t>настройки;</w:t>
      </w:r>
    </w:p>
    <w:p>
      <w:pPr>
        <w:pStyle w:val="ListBullet"/>
      </w:pPr>
      <w:r>
        <w:t>журнал важных изменений.</w:t>
      </w:r>
    </w:p>
    <w:p>
      <w:pPr>
        <w:pStyle w:val="Heading2"/>
      </w:pPr>
      <w:r>
        <w:t>Серверы И Инфраструктура</w:t>
      </w:r>
    </w:p>
    <w:p>
      <w:r>
        <w:t>На старте желательно:</w:t>
      </w:r>
    </w:p>
    <w:p>
      <w:pPr>
        <w:pStyle w:val="ListBullet"/>
      </w:pPr>
      <w:r>
        <w:t>отдельная тестовая и рабочая среда;</w:t>
      </w:r>
    </w:p>
    <w:p>
      <w:pPr>
        <w:pStyle w:val="ListBullet"/>
      </w:pPr>
      <w:r>
        <w:t>PostgreSQL с бэкапами;</w:t>
      </w:r>
    </w:p>
    <w:p>
      <w:pPr>
        <w:pStyle w:val="ListBullet"/>
      </w:pPr>
      <w:r>
        <w:t>Redis;</w:t>
      </w:r>
    </w:p>
    <w:p>
      <w:pPr>
        <w:pStyle w:val="ListBullet"/>
      </w:pPr>
      <w:r>
        <w:t>хранилище фото;</w:t>
      </w:r>
    </w:p>
    <w:p>
      <w:pPr>
        <w:pStyle w:val="ListBullet"/>
      </w:pPr>
      <w:r>
        <w:t>CDN для быстрой загрузки изображений;</w:t>
      </w:r>
    </w:p>
    <w:p>
      <w:pPr>
        <w:pStyle w:val="ListBullet"/>
      </w:pPr>
      <w:r>
        <w:t>HTTPS;</w:t>
      </w:r>
    </w:p>
    <w:p>
      <w:pPr>
        <w:pStyle w:val="ListBullet"/>
      </w:pPr>
      <w:r>
        <w:t>Cloudflare для DNS и базовой защиты;</w:t>
      </w:r>
    </w:p>
    <w:p>
      <w:pPr>
        <w:pStyle w:val="ListBullet"/>
      </w:pPr>
      <w:r>
        <w:t>Sentry для ошибок;</w:t>
      </w:r>
    </w:p>
    <w:p>
      <w:pPr>
        <w:pStyle w:val="ListBullet"/>
      </w:pPr>
      <w:r>
        <w:t>автоматическая выкладка.</w:t>
      </w:r>
    </w:p>
    <w:p>
      <w:r>
        <w:t>Минимально для рабочей версии:</w:t>
      </w:r>
    </w:p>
    <w:p>
      <w:pPr>
        <w:pStyle w:val="ListBullet"/>
      </w:pPr>
      <w:r>
        <w:t>сервер приложения: 4 vCPU / 8 GB RAM;</w:t>
      </w:r>
    </w:p>
    <w:p>
      <w:pPr>
        <w:pStyle w:val="ListBullet"/>
      </w:pPr>
      <w:r>
        <w:t>база данных: 2-4 vCPU / 8 GB RAM, SSD, бэкапы;</w:t>
      </w:r>
    </w:p>
    <w:p>
      <w:pPr>
        <w:pStyle w:val="ListBullet"/>
      </w:pPr>
      <w:r>
        <w:t>Redis: 1-2 GB;</w:t>
      </w:r>
    </w:p>
    <w:p>
      <w:pPr>
        <w:pStyle w:val="ListBullet"/>
      </w:pPr>
      <w:r>
        <w:t>поиск: 2 vCPU / 4 GB RAM;</w:t>
      </w:r>
    </w:p>
    <w:p>
      <w:pPr>
        <w:pStyle w:val="ListBullet"/>
      </w:pPr>
      <w:r>
        <w:t>хранилище фото: 100-500 GB на старт.</w:t>
      </w:r>
    </w:p>
    <w:p>
      <w:r>
        <w:t>Тестовая среда:</w:t>
      </w:r>
    </w:p>
    <w:p>
      <w:pPr>
        <w:pStyle w:val="ListBullet"/>
      </w:pPr>
      <w:r>
        <w:t>2 vCPU / 4 GB RAM;</w:t>
      </w:r>
    </w:p>
    <w:p>
      <w:pPr>
        <w:pStyle w:val="ListBullet"/>
      </w:pPr>
      <w:r>
        <w:t>отдельная тестовая база;</w:t>
      </w:r>
    </w:p>
    <w:p>
      <w:pPr>
        <w:pStyle w:val="ListBullet"/>
      </w:pPr>
      <w:r>
        <w:t>отдельное хранилище фото.</w:t>
      </w:r>
    </w:p>
    <w:p>
      <w:pPr>
        <w:pStyle w:val="Heading2"/>
      </w:pPr>
      <w:r>
        <w:t>Безопасность И Откат</w:t>
      </w:r>
    </w:p>
    <w:p>
      <w:pPr>
        <w:pStyle w:val="ListBullet"/>
      </w:pPr>
      <w:r>
        <w:t>Перед изменениями базы данных делать бэкап.</w:t>
      </w:r>
    </w:p>
    <w:p>
      <w:pPr>
        <w:pStyle w:val="ListBullet"/>
      </w:pPr>
      <w:r>
        <w:t>Важные функции включать постепенно.</w:t>
      </w:r>
    </w:p>
    <w:p>
      <w:pPr>
        <w:pStyle w:val="ListBullet"/>
      </w:pPr>
      <w:r>
        <w:t>Все изменения цены, VIN, статуса, автосалона и публикации писать в журнал.</w:t>
      </w:r>
    </w:p>
    <w:p>
      <w:pPr>
        <w:pStyle w:val="ListBullet"/>
      </w:pPr>
      <w:r>
        <w:t>Статусы предложений цены и заявок на поиск авто писать в журнал.</w:t>
      </w:r>
    </w:p>
    <w:p>
      <w:pPr>
        <w:pStyle w:val="ListBullet"/>
      </w:pPr>
      <w:r>
        <w:t>Важные действия в чатах хранить так, чтобы можно было разобрать жалобу или спам.</w:t>
      </w:r>
    </w:p>
    <w:p>
      <w:pPr>
        <w:pStyle w:val="ListBullet"/>
      </w:pPr>
      <w:r>
        <w:t>Ответы VIN-сервисов сохранять, чтобы можно было перепроверить данные.</w:t>
      </w:r>
    </w:p>
    <w:p>
      <w:pPr>
        <w:pStyle w:val="ListBullet"/>
      </w:pPr>
      <w:r>
        <w:t>Фото хранить так, чтобы случайное удаление можно было откатить.</w:t>
      </w:r>
    </w:p>
    <w:p>
      <w:pPr>
        <w:pStyle w:val="ListBullet"/>
      </w:pPr>
      <w:r>
        <w:t>Если внешний VIN-сервис сломался, добавление авто должно работать вручную.</w:t>
      </w:r>
    </w:p>
    <w:p>
      <w:r>
        <w:br w:type="page"/>
      </w:r>
    </w:p>
    <w:p>
      <w:pPr>
        <w:pStyle w:val="Heading1"/>
      </w:pPr>
      <w:r>
        <w:t>Duvito: Задание Для Дизайнера</w:t>
      </w:r>
    </w:p>
    <w:p>
      <w:r>
        <w:t>Версия: рабочий документ для Figma Язык: русский</w:t>
      </w:r>
    </w:p>
    <w:p>
      <w:pPr>
        <w:pStyle w:val="Heading2"/>
      </w:pPr>
      <w:r>
        <w:t>Главная Идея</w:t>
      </w:r>
    </w:p>
    <w:p>
      <w:r>
        <w:t>Duvito должен выглядеть как чистый, современный и надежный автомобильный портал. Не как шумная доска объявлений, а как удобный сервис, где легко выбрать машину и быстро связаться с продавцом.</w:t>
      </w:r>
    </w:p>
    <w:p>
      <w:r>
        <w:t>Главное в дизайне:</w:t>
      </w:r>
    </w:p>
    <w:p>
      <w:pPr>
        <w:pStyle w:val="ListBullet"/>
      </w:pPr>
      <w:r>
        <w:t>реальные автомобили и хорошие фото;</w:t>
      </w:r>
    </w:p>
    <w:p>
      <w:pPr>
        <w:pStyle w:val="ListBullet"/>
      </w:pPr>
      <w:r>
        <w:t>понятный поиск;</w:t>
      </w:r>
    </w:p>
    <w:p>
      <w:pPr>
        <w:pStyle w:val="ListBullet"/>
      </w:pPr>
      <w:r>
        <w:t>удобная мобильная версия;</w:t>
      </w:r>
    </w:p>
    <w:p>
      <w:pPr>
        <w:pStyle w:val="ListBullet"/>
      </w:pPr>
      <w:r>
        <w:t>доверие к автосалону и карточке;</w:t>
      </w:r>
    </w:p>
    <w:p>
      <w:pPr>
        <w:pStyle w:val="ListBullet"/>
      </w:pPr>
      <w:r>
        <w:t>минимум визуального шума;</w:t>
      </w:r>
    </w:p>
    <w:p>
      <w:pPr>
        <w:pStyle w:val="ListBullet"/>
      </w:pPr>
      <w:r>
        <w:t>аккуратная арабская версия справа налево.</w:t>
      </w:r>
    </w:p>
    <w:p>
      <w:pPr>
        <w:pStyle w:val="Heading2"/>
      </w:pPr>
      <w:r>
        <w:t>Что Важно В Пользовательском Пути</w:t>
      </w:r>
    </w:p>
    <w:p>
      <w:pPr>
        <w:pStyle w:val="ListBullet"/>
      </w:pPr>
      <w:r>
        <w:t>Покупатель должен начать поиск сразу с главной страницы.</w:t>
      </w:r>
    </w:p>
    <w:p>
      <w:pPr>
        <w:pStyle w:val="ListBullet"/>
      </w:pPr>
      <w:r>
        <w:t>В каталоге фильтры должны быть понятными и быстрыми.</w:t>
      </w:r>
    </w:p>
    <w:p>
      <w:pPr>
        <w:pStyle w:val="ListBullet"/>
      </w:pPr>
      <w:r>
        <w:t>В карточке авто сразу видны фото, цена, характеристики и кнопки связи.</w:t>
      </w:r>
    </w:p>
    <w:p>
      <w:pPr>
        <w:pStyle w:val="ListBullet"/>
      </w:pPr>
      <w:r>
        <w:t>Чат, WhatsApp и звонок должны быть рядом с пользователем, особенно на телефоне.</w:t>
      </w:r>
    </w:p>
    <w:p>
      <w:pPr>
        <w:pStyle w:val="ListBullet"/>
      </w:pPr>
      <w:r>
        <w:t>Кнопка “Предложить цену” должна быть заметной, но визуально вторичной после WhatsApp/звонка.</w:t>
      </w:r>
    </w:p>
    <w:p>
      <w:pPr>
        <w:pStyle w:val="ListBullet"/>
      </w:pPr>
      <w:r>
        <w:t>Личный кабинет должен быть спокойным и рабочим: избранное, поиски, сообщения и объявления без лишней декоративности.</w:t>
      </w:r>
    </w:p>
    <w:p>
      <w:pPr>
        <w:pStyle w:val="ListBullet"/>
      </w:pPr>
      <w:r>
        <w:t>Кабинет автосалона должен быть плотным и удобным: машины, сообщения, заявки, предложения цены, профиль.</w:t>
      </w:r>
    </w:p>
    <w:p>
      <w:pPr>
        <w:pStyle w:val="ListBullet"/>
      </w:pPr>
      <w:r>
        <w:t>Если покупатель не нашел нужную машину, ему нужно предложить понятный путь “Оставить заявку на поиск авто”.</w:t>
      </w:r>
    </w:p>
    <w:p>
      <w:pPr>
        <w:pStyle w:val="ListBullet"/>
      </w:pPr>
      <w:r>
        <w:t>Блок с VIN/номером кузова должен объяснять: данные подтянуты автоматически и проверены человеком.</w:t>
      </w:r>
    </w:p>
    <w:p>
      <w:pPr>
        <w:pStyle w:val="ListBullet"/>
      </w:pPr>
      <w:r>
        <w:t>Дата последней проверки наличия должна быть заметной, но не кричащей.</w:t>
      </w:r>
    </w:p>
    <w:p>
      <w:pPr>
        <w:pStyle w:val="Heading2"/>
      </w:pPr>
      <w:r>
        <w:t>Визуальный Стиль</w:t>
      </w:r>
    </w:p>
    <w:p>
      <w:pPr>
        <w:pStyle w:val="ListBullet"/>
      </w:pPr>
      <w:r>
        <w:t>Чистый, спокойный, современный.</w:t>
      </w:r>
    </w:p>
    <w:p>
      <w:pPr>
        <w:pStyle w:val="ListBullet"/>
      </w:pPr>
      <w:r>
        <w:t>Без лишних градиентов, декоративных пятен и перегруза.</w:t>
      </w:r>
    </w:p>
    <w:p>
      <w:pPr>
        <w:pStyle w:val="ListBullet"/>
      </w:pPr>
      <w:r>
        <w:t>Не делать “дорого ради дорого”; лучше ощущение надежности и порядка.</w:t>
      </w:r>
    </w:p>
    <w:p>
      <w:pPr>
        <w:pStyle w:val="ListBullet"/>
      </w:pPr>
      <w:r>
        <w:t>Карточки с небольшим радиусом, примерно до 8px.</w:t>
      </w:r>
    </w:p>
    <w:p>
      <w:pPr>
        <w:pStyle w:val="ListBullet"/>
      </w:pPr>
      <w:r>
        <w:t>Главная визуальная сила - фото автомобилей.</w:t>
      </w:r>
    </w:p>
    <w:p>
      <w:pPr>
        <w:pStyle w:val="ListBullet"/>
      </w:pPr>
      <w:r>
        <w:t>В админке дизайн должен быть рабочим и плотным: таблицы, статусы, быстрые действия.</w:t>
      </w:r>
    </w:p>
    <w:p>
      <w:pPr>
        <w:pStyle w:val="Heading2"/>
      </w:pPr>
      <w:r>
        <w:t>Страницы В Figma</w:t>
      </w:r>
    </w:p>
    <w:p>
      <w:r>
        <w:t>Рекомендуемая структура файла:</w:t>
      </w:r>
    </w:p>
    <w:p>
      <w:pPr>
        <w:pStyle w:val="ListNumber"/>
      </w:pPr>
      <w:r>
        <w:t>00 Карта проекта</w:t>
      </w:r>
    </w:p>
    <w:p>
      <w:pPr>
        <w:pStyle w:val="ListBullet"/>
      </w:pPr>
      <w:r>
        <w:t>карта сайта;</w:t>
      </w:r>
    </w:p>
    <w:p>
      <w:pPr>
        <w:pStyle w:val="ListBullet"/>
      </w:pPr>
      <w:r>
        <w:t>роли пользователей;</w:t>
      </w:r>
    </w:p>
    <w:p>
      <w:pPr>
        <w:pStyle w:val="ListBullet"/>
      </w:pPr>
      <w:r>
        <w:t>основные сценарии.</w:t>
      </w:r>
    </w:p>
    <w:p>
      <w:pPr>
        <w:pStyle w:val="ListNumber"/>
      </w:pPr>
      <w:r>
        <w:t>01 Покупатель</w:t>
      </w:r>
    </w:p>
    <w:p>
      <w:pPr>
        <w:pStyle w:val="ListBullet"/>
      </w:pPr>
      <w:r>
        <w:t>главная;</w:t>
      </w:r>
    </w:p>
    <w:p>
      <w:pPr>
        <w:pStyle w:val="ListBullet"/>
      </w:pPr>
      <w:r>
        <w:t>каталог;</w:t>
      </w:r>
    </w:p>
    <w:p>
      <w:pPr>
        <w:pStyle w:val="ListBullet"/>
      </w:pPr>
      <w:r>
        <w:t>страница под поисковый запрос;</w:t>
      </w:r>
    </w:p>
    <w:p>
      <w:pPr>
        <w:pStyle w:val="ListBullet"/>
      </w:pPr>
      <w:r>
        <w:t>карточка авто;</w:t>
      </w:r>
    </w:p>
    <w:p>
      <w:pPr>
        <w:pStyle w:val="ListBullet"/>
      </w:pPr>
      <w:r>
        <w:t>чат по объявлению;</w:t>
      </w:r>
    </w:p>
    <w:p>
      <w:pPr>
        <w:pStyle w:val="ListBullet"/>
      </w:pPr>
      <w:r>
        <w:t>форма предложения цены;</w:t>
      </w:r>
    </w:p>
    <w:p>
      <w:pPr>
        <w:pStyle w:val="ListBullet"/>
      </w:pPr>
      <w:r>
        <w:t>экран после отправки предложения цены;</w:t>
      </w:r>
    </w:p>
    <w:p>
      <w:pPr>
        <w:pStyle w:val="ListBullet"/>
      </w:pPr>
      <w:r>
        <w:t>заявка на поиск авто;</w:t>
      </w:r>
    </w:p>
    <w:p>
      <w:pPr>
        <w:pStyle w:val="ListBullet"/>
      </w:pPr>
      <w:r>
        <w:t>форма создания заявки на поиск авто;</w:t>
      </w:r>
    </w:p>
    <w:p>
      <w:pPr>
        <w:pStyle w:val="ListBullet"/>
      </w:pPr>
      <w:r>
        <w:t>экран после создания заявки на поиск авто;</w:t>
      </w:r>
    </w:p>
    <w:p>
      <w:pPr>
        <w:pStyle w:val="ListBullet"/>
      </w:pPr>
      <w:r>
        <w:t>страница заявки на поиск авто;</w:t>
      </w:r>
    </w:p>
    <w:p>
      <w:pPr>
        <w:pStyle w:val="ListBullet"/>
      </w:pPr>
      <w:r>
        <w:t>проверка VIN;</w:t>
      </w:r>
    </w:p>
    <w:p>
      <w:pPr>
        <w:pStyle w:val="ListBullet"/>
      </w:pPr>
      <w:r>
        <w:t>черновик отчета по авто;</w:t>
      </w:r>
    </w:p>
    <w:p>
      <w:pPr>
        <w:pStyle w:val="ListBullet"/>
      </w:pPr>
      <w:r>
        <w:t>страница автосалона;</w:t>
      </w:r>
    </w:p>
    <w:p>
      <w:pPr>
        <w:pStyle w:val="ListBullet"/>
      </w:pPr>
      <w:r>
        <w:t>список автосалонов;</w:t>
      </w:r>
    </w:p>
    <w:p>
      <w:pPr>
        <w:pStyle w:val="ListBullet"/>
      </w:pPr>
      <w:r>
        <w:t>избранное;</w:t>
      </w:r>
    </w:p>
    <w:p>
      <w:pPr>
        <w:pStyle w:val="ListBullet"/>
      </w:pPr>
      <w:r>
        <w:t>личный кабинет частного пользователя;</w:t>
      </w:r>
    </w:p>
    <w:p>
      <w:pPr>
        <w:pStyle w:val="ListBullet"/>
      </w:pPr>
      <w:r>
        <w:t>сообщения частного пользователя;</w:t>
      </w:r>
    </w:p>
    <w:p>
      <w:pPr>
        <w:pStyle w:val="ListBullet"/>
      </w:pPr>
      <w:r>
        <w:t>избранные авто в кабинете;</w:t>
      </w:r>
    </w:p>
    <w:p>
      <w:pPr>
        <w:pStyle w:val="ListBullet"/>
      </w:pPr>
      <w:r>
        <w:t>мои поиски;</w:t>
      </w:r>
    </w:p>
    <w:p>
      <w:pPr>
        <w:pStyle w:val="ListBullet"/>
      </w:pPr>
      <w:r>
        <w:t>мои объявления;</w:t>
      </w:r>
    </w:p>
    <w:p>
      <w:pPr>
        <w:pStyle w:val="ListBullet"/>
      </w:pPr>
      <w:r>
        <w:t>гайды.</w:t>
      </w:r>
    </w:p>
    <w:p>
      <w:pPr>
        <w:pStyle w:val="ListNumber"/>
      </w:pPr>
      <w:r>
        <w:t>02 Автосалоны и выездной сотрудник</w:t>
      </w:r>
    </w:p>
    <w:p>
      <w:pPr>
        <w:pStyle w:val="ListBullet"/>
      </w:pPr>
      <w:r>
        <w:t>страница для автосалонов;</w:t>
      </w:r>
    </w:p>
    <w:p>
      <w:pPr>
        <w:pStyle w:val="ListBullet"/>
      </w:pPr>
      <w:r>
        <w:t>регистрация автосалона;</w:t>
      </w:r>
    </w:p>
    <w:p>
      <w:pPr>
        <w:pStyle w:val="ListBullet"/>
      </w:pPr>
      <w:r>
        <w:t>модерация автосалона;</w:t>
      </w:r>
    </w:p>
    <w:p>
      <w:pPr>
        <w:pStyle w:val="ListBullet"/>
      </w:pPr>
      <w:r>
        <w:t>кабинет автосалона;</w:t>
      </w:r>
    </w:p>
    <w:p>
      <w:pPr>
        <w:pStyle w:val="ListBullet"/>
      </w:pPr>
      <w:r>
        <w:t>авто автосалона;</w:t>
      </w:r>
    </w:p>
    <w:p>
      <w:pPr>
        <w:pStyle w:val="ListBullet"/>
      </w:pPr>
      <w:r>
        <w:t>сообщения автосалона;</w:t>
      </w:r>
    </w:p>
    <w:p>
      <w:pPr>
        <w:pStyle w:val="ListBullet"/>
      </w:pPr>
      <w:r>
        <w:t>заявки и предложения цены;</w:t>
      </w:r>
    </w:p>
    <w:p>
      <w:pPr>
        <w:pStyle w:val="ListBullet"/>
      </w:pPr>
      <w:r>
        <w:t>запросы покупателей;</w:t>
      </w:r>
    </w:p>
    <w:p>
      <w:pPr>
        <w:pStyle w:val="ListBullet"/>
      </w:pPr>
      <w:r>
        <w:t>профиль автосалона;</w:t>
      </w:r>
    </w:p>
    <w:p>
      <w:pPr>
        <w:pStyle w:val="ListBullet"/>
      </w:pPr>
      <w:r>
        <w:t>мобильный сценарий сотрудника;</w:t>
      </w:r>
    </w:p>
    <w:p>
      <w:pPr>
        <w:pStyle w:val="ListBullet"/>
      </w:pPr>
      <w:r>
        <w:t>создание автосалона на месте;</w:t>
      </w:r>
    </w:p>
    <w:p>
      <w:pPr>
        <w:pStyle w:val="ListBullet"/>
      </w:pPr>
      <w:r>
        <w:t>добавление авто;</w:t>
      </w:r>
    </w:p>
    <w:p>
      <w:pPr>
        <w:pStyle w:val="ListBullet"/>
      </w:pPr>
      <w:r>
        <w:t>фото-чеклист.</w:t>
      </w:r>
    </w:p>
    <w:p>
      <w:pPr>
        <w:pStyle w:val="ListNumber"/>
      </w:pPr>
      <w:r>
        <w:t>03 Админка</w:t>
      </w:r>
    </w:p>
    <w:p>
      <w:pPr>
        <w:pStyle w:val="ListBullet"/>
      </w:pPr>
      <w:r>
        <w:t>главная панель;</w:t>
      </w:r>
    </w:p>
    <w:p>
      <w:pPr>
        <w:pStyle w:val="ListBullet"/>
      </w:pPr>
      <w:r>
        <w:t>список автомобилей;</w:t>
      </w:r>
    </w:p>
    <w:p>
      <w:pPr>
        <w:pStyle w:val="ListBullet"/>
      </w:pPr>
      <w:r>
        <w:t>добавление автомобиля;</w:t>
      </w:r>
    </w:p>
    <w:p>
      <w:pPr>
        <w:pStyle w:val="ListBullet"/>
      </w:pPr>
      <w:r>
        <w:t>проверка VIN-данных;</w:t>
      </w:r>
    </w:p>
    <w:p>
      <w:pPr>
        <w:pStyle w:val="ListBullet"/>
      </w:pPr>
      <w:r>
        <w:t>фото;</w:t>
      </w:r>
    </w:p>
    <w:p>
      <w:pPr>
        <w:pStyle w:val="ListBullet"/>
      </w:pPr>
      <w:r>
        <w:t>автосалоны;</w:t>
      </w:r>
    </w:p>
    <w:p>
      <w:pPr>
        <w:pStyle w:val="ListBullet"/>
      </w:pPr>
      <w:r>
        <w:t>обращения;</w:t>
      </w:r>
    </w:p>
    <w:p>
      <w:pPr>
        <w:pStyle w:val="ListBullet"/>
      </w:pPr>
      <w:r>
        <w:t>предложения цены;</w:t>
      </w:r>
    </w:p>
    <w:p>
      <w:pPr>
        <w:pStyle w:val="ListBullet"/>
      </w:pPr>
      <w:r>
        <w:t>заявки на поиск авто;</w:t>
      </w:r>
    </w:p>
    <w:p>
      <w:pPr>
        <w:pStyle w:val="ListBullet"/>
      </w:pPr>
      <w:r>
        <w:t>проверка наличия;</w:t>
      </w:r>
    </w:p>
    <w:p>
      <w:pPr>
        <w:pStyle w:val="ListBullet"/>
      </w:pPr>
      <w:r>
        <w:t>переводы;</w:t>
      </w:r>
    </w:p>
    <w:p>
      <w:pPr>
        <w:pStyle w:val="ListBullet"/>
      </w:pPr>
      <w:r>
        <w:t>поисковые страницы;</w:t>
      </w:r>
    </w:p>
    <w:p>
      <w:pPr>
        <w:pStyle w:val="ListBullet"/>
      </w:pPr>
      <w:r>
        <w:t>настройки.</w:t>
      </w:r>
    </w:p>
    <w:p>
      <w:pPr>
        <w:pStyle w:val="ListNumber"/>
      </w:pPr>
      <w:r>
        <w:t>04 Компоненты</w:t>
      </w:r>
    </w:p>
    <w:p>
      <w:pPr>
        <w:pStyle w:val="ListBullet"/>
      </w:pPr>
      <w:r>
        <w:t>шапка сайта;</w:t>
      </w:r>
    </w:p>
    <w:p>
      <w:pPr>
        <w:pStyle w:val="ListBullet"/>
      </w:pPr>
      <w:r>
        <w:t>фильтры;</w:t>
      </w:r>
    </w:p>
    <w:p>
      <w:pPr>
        <w:pStyle w:val="ListBullet"/>
      </w:pPr>
      <w:r>
        <w:t>карточка автомобиля;</w:t>
      </w:r>
    </w:p>
    <w:p>
      <w:pPr>
        <w:pStyle w:val="ListBullet"/>
      </w:pPr>
      <w:r>
        <w:t>карточка автосалона;</w:t>
      </w:r>
    </w:p>
    <w:p>
      <w:pPr>
        <w:pStyle w:val="ListBullet"/>
      </w:pPr>
      <w:r>
        <w:t>форма регистрации автосалона;</w:t>
      </w:r>
    </w:p>
    <w:p>
      <w:pPr>
        <w:pStyle w:val="ListBullet"/>
      </w:pPr>
      <w:r>
        <w:t>статус модерации автосалона;</w:t>
      </w:r>
    </w:p>
    <w:p>
      <w:pPr>
        <w:pStyle w:val="ListBullet"/>
      </w:pPr>
      <w:r>
        <w:t>кнопки связи;</w:t>
      </w:r>
    </w:p>
    <w:p>
      <w:pPr>
        <w:pStyle w:val="ListBullet"/>
      </w:pPr>
      <w:r>
        <w:t>список сообщений;</w:t>
      </w:r>
    </w:p>
    <w:p>
      <w:pPr>
        <w:pStyle w:val="ListBullet"/>
      </w:pPr>
      <w:r>
        <w:t>окно чата;</w:t>
      </w:r>
    </w:p>
    <w:p>
      <w:pPr>
        <w:pStyle w:val="ListBullet"/>
      </w:pPr>
      <w:r>
        <w:t>навигация личного кабинета;</w:t>
      </w:r>
    </w:p>
    <w:p>
      <w:pPr>
        <w:pStyle w:val="ListBullet"/>
      </w:pPr>
      <w:r>
        <w:t>навигация кабинета автосалона;</w:t>
      </w:r>
    </w:p>
    <w:p>
      <w:pPr>
        <w:pStyle w:val="ListBullet"/>
      </w:pPr>
      <w:r>
        <w:t>кнопка и форма “Предложить цену”;</w:t>
      </w:r>
    </w:p>
    <w:p>
      <w:pPr>
        <w:pStyle w:val="ListBullet"/>
      </w:pPr>
      <w:r>
        <w:t>форма заявки на поиск авто;</w:t>
      </w:r>
    </w:p>
    <w:p>
      <w:pPr>
        <w:pStyle w:val="ListBullet"/>
      </w:pPr>
      <w:r>
        <w:t>статусы;</w:t>
      </w:r>
    </w:p>
    <w:p>
      <w:pPr>
        <w:pStyle w:val="ListBullet"/>
      </w:pPr>
      <w:r>
        <w:t>формы;</w:t>
      </w:r>
    </w:p>
    <w:p>
      <w:pPr>
        <w:pStyle w:val="ListBullet"/>
      </w:pPr>
      <w:r>
        <w:t>таблицы;</w:t>
      </w:r>
    </w:p>
    <w:p>
      <w:pPr>
        <w:pStyle w:val="ListBullet"/>
      </w:pPr>
      <w:r>
        <w:t>загрузка фото;</w:t>
      </w:r>
    </w:p>
    <w:p>
      <w:pPr>
        <w:pStyle w:val="ListBullet"/>
      </w:pPr>
      <w:r>
        <w:t>переключатель языка.</w:t>
      </w:r>
    </w:p>
    <w:p>
      <w:pPr>
        <w:pStyle w:val="Heading2"/>
      </w:pPr>
      <w:r>
        <w:t>Основные Компоненты</w:t>
      </w:r>
    </w:p>
    <w:p>
      <w:r>
        <w:t>Публичный сайт:</w:t>
      </w:r>
    </w:p>
    <w:p>
      <w:pPr>
        <w:pStyle w:val="ListBullet"/>
      </w:pPr>
      <w:r>
        <w:t>шапка сайта;</w:t>
      </w:r>
    </w:p>
    <w:p>
      <w:pPr>
        <w:pStyle w:val="ListBullet"/>
      </w:pPr>
      <w:r>
        <w:t>поиск;</w:t>
      </w:r>
    </w:p>
    <w:p>
      <w:pPr>
        <w:pStyle w:val="ListBullet"/>
      </w:pPr>
      <w:r>
        <w:t>фильтры;</w:t>
      </w:r>
    </w:p>
    <w:p>
      <w:pPr>
        <w:pStyle w:val="ListBullet"/>
      </w:pPr>
      <w:r>
        <w:t>сортировка;</w:t>
      </w:r>
    </w:p>
    <w:p>
      <w:pPr>
        <w:pStyle w:val="ListBullet"/>
      </w:pPr>
      <w:r>
        <w:t>карточка автомобиля;</w:t>
      </w:r>
    </w:p>
    <w:p>
      <w:pPr>
        <w:pStyle w:val="ListBullet"/>
      </w:pPr>
      <w:r>
        <w:t>карточка автосалона;</w:t>
      </w:r>
    </w:p>
    <w:p>
      <w:pPr>
        <w:pStyle w:val="ListBullet"/>
      </w:pPr>
      <w:r>
        <w:t>галерея фото;</w:t>
      </w:r>
    </w:p>
    <w:p>
      <w:pPr>
        <w:pStyle w:val="ListBullet"/>
      </w:pPr>
      <w:r>
        <w:t>сетка характеристик;</w:t>
      </w:r>
    </w:p>
    <w:p>
      <w:pPr>
        <w:pStyle w:val="ListBullet"/>
      </w:pPr>
      <w:r>
        <w:t>блок VIN/номера кузова;</w:t>
      </w:r>
    </w:p>
    <w:p>
      <w:pPr>
        <w:pStyle w:val="ListBullet"/>
      </w:pPr>
      <w:r>
        <w:t>признаки доверия;</w:t>
      </w:r>
    </w:p>
    <w:p>
      <w:pPr>
        <w:pStyle w:val="ListBullet"/>
      </w:pPr>
      <w:r>
        <w:t>кнопки WhatsApp и звонка;</w:t>
      </w:r>
    </w:p>
    <w:p>
      <w:pPr>
        <w:pStyle w:val="ListBullet"/>
      </w:pPr>
      <w:r>
        <w:t>кнопка чата;</w:t>
      </w:r>
    </w:p>
    <w:p>
      <w:pPr>
        <w:pStyle w:val="ListBullet"/>
      </w:pPr>
      <w:r>
        <w:t>список сообщений;</w:t>
      </w:r>
    </w:p>
    <w:p>
      <w:pPr>
        <w:pStyle w:val="ListBullet"/>
      </w:pPr>
      <w:r>
        <w:t>окно переписки;</w:t>
      </w:r>
    </w:p>
    <w:p>
      <w:pPr>
        <w:pStyle w:val="ListBullet"/>
      </w:pPr>
      <w:r>
        <w:t>личный кабинет частного пользователя;</w:t>
      </w:r>
    </w:p>
    <w:p>
      <w:pPr>
        <w:pStyle w:val="ListBullet"/>
      </w:pPr>
      <w:r>
        <w:t>кабинет автосалона;</w:t>
      </w:r>
    </w:p>
    <w:p>
      <w:pPr>
        <w:pStyle w:val="ListBullet"/>
      </w:pPr>
      <w:r>
        <w:t>пустые состояния;</w:t>
      </w:r>
    </w:p>
    <w:p>
      <w:pPr>
        <w:pStyle w:val="ListBullet"/>
      </w:pPr>
      <w:r>
        <w:t>нижняя часть страницы.</w:t>
      </w:r>
    </w:p>
    <w:p>
      <w:r>
        <w:t>Админка:</w:t>
      </w:r>
    </w:p>
    <w:p>
      <w:pPr>
        <w:pStyle w:val="ListBullet"/>
      </w:pPr>
      <w:r>
        <w:t>боковое меню;</w:t>
      </w:r>
    </w:p>
    <w:p>
      <w:pPr>
        <w:pStyle w:val="ListBullet"/>
      </w:pPr>
      <w:r>
        <w:t>показатели;</w:t>
      </w:r>
    </w:p>
    <w:p>
      <w:pPr>
        <w:pStyle w:val="ListBullet"/>
      </w:pPr>
      <w:r>
        <w:t>таблицы;</w:t>
      </w:r>
    </w:p>
    <w:p>
      <w:pPr>
        <w:pStyle w:val="ListBullet"/>
      </w:pPr>
      <w:r>
        <w:t>статусы;</w:t>
      </w:r>
    </w:p>
    <w:p>
      <w:pPr>
        <w:pStyle w:val="ListBullet"/>
      </w:pPr>
      <w:r>
        <w:t>модерация автосалонов;</w:t>
      </w:r>
    </w:p>
    <w:p>
      <w:pPr>
        <w:pStyle w:val="ListBullet"/>
      </w:pPr>
      <w:r>
        <w:t>оценка качества карточки;</w:t>
      </w:r>
    </w:p>
    <w:p>
      <w:pPr>
        <w:pStyle w:val="ListBullet"/>
      </w:pPr>
      <w:r>
        <w:t>список предложений цены;</w:t>
      </w:r>
    </w:p>
    <w:p>
      <w:pPr>
        <w:pStyle w:val="ListBullet"/>
      </w:pPr>
      <w:r>
        <w:t>список чатов и жалоб;</w:t>
      </w:r>
    </w:p>
    <w:p>
      <w:pPr>
        <w:pStyle w:val="ListBullet"/>
      </w:pPr>
      <w:r>
        <w:t>список заявок на поиск авто;</w:t>
      </w:r>
    </w:p>
    <w:p>
      <w:pPr>
        <w:pStyle w:val="ListBullet"/>
      </w:pPr>
      <w:r>
        <w:t>пошаговая форма;</w:t>
      </w:r>
    </w:p>
    <w:p>
      <w:pPr>
        <w:pStyle w:val="ListBullet"/>
      </w:pPr>
      <w:r>
        <w:t>загрузка фото;</w:t>
      </w:r>
    </w:p>
    <w:p>
      <w:pPr>
        <w:pStyle w:val="ListBullet"/>
      </w:pPr>
      <w:r>
        <w:t>чеклист;</w:t>
      </w:r>
    </w:p>
    <w:p>
      <w:pPr>
        <w:pStyle w:val="ListBullet"/>
      </w:pPr>
      <w:r>
        <w:t>журнал изменений;</w:t>
      </w:r>
    </w:p>
    <w:p>
      <w:pPr>
        <w:pStyle w:val="ListBullet"/>
      </w:pPr>
      <w:r>
        <w:t>редактор переводов;</w:t>
      </w:r>
    </w:p>
    <w:p>
      <w:pPr>
        <w:pStyle w:val="ListBullet"/>
      </w:pPr>
      <w:r>
        <w:t>настройки.</w:t>
      </w:r>
    </w:p>
    <w:p>
      <w:pPr>
        <w:pStyle w:val="Heading2"/>
      </w:pPr>
      <w:r>
        <w:t>Мобильная Версия</w:t>
      </w:r>
    </w:p>
    <w:p>
      <w:pPr>
        <w:pStyle w:val="ListBullet"/>
      </w:pPr>
      <w:r>
        <w:t>Мобильный каталог - основной сценарий.</w:t>
      </w:r>
    </w:p>
    <w:p>
      <w:pPr>
        <w:pStyle w:val="ListBullet"/>
      </w:pPr>
      <w:r>
        <w:t>Фильтры лучше открывать отдельной панелью.</w:t>
      </w:r>
    </w:p>
    <w:p>
      <w:pPr>
        <w:pStyle w:val="ListBullet"/>
      </w:pPr>
      <w:r>
        <w:t>В карточке авто внизу должны быть закреплены кнопки WhatsApp и звонка.</w:t>
      </w:r>
    </w:p>
    <w:p>
      <w:pPr>
        <w:pStyle w:val="ListBullet"/>
      </w:pPr>
      <w:r>
        <w:t>Если добавляем нижнюю панель связи, в ней должны быть чат, WhatsApp и звонок.</w:t>
      </w:r>
    </w:p>
    <w:p>
      <w:pPr>
        <w:pStyle w:val="ListBullet"/>
      </w:pPr>
      <w:r>
        <w:t>“Предложить цену” на телефоне лучше показывать рядом с контактными кнопками, но не вместо них.</w:t>
      </w:r>
    </w:p>
    <w:p>
      <w:pPr>
        <w:pStyle w:val="ListBullet"/>
      </w:pPr>
      <w:r>
        <w:t>Сообщения в личном кабинете должны удобно читаться на телефоне: список диалогов, потом сам чат.</w:t>
      </w:r>
    </w:p>
    <w:p>
      <w:pPr>
        <w:pStyle w:val="ListBullet"/>
      </w:pPr>
      <w:r>
        <w:t>Кабинет автосалона на телефоне должен позволять быстро ответить покупателю и поменять статус наличия.</w:t>
      </w:r>
    </w:p>
    <w:p>
      <w:pPr>
        <w:pStyle w:val="ListBullet"/>
      </w:pPr>
      <w:r>
        <w:t>Форма заявки на поиск авто должна быть короткой на первом шаге и раскрывать детали постепенно.</w:t>
      </w:r>
    </w:p>
    <w:p>
      <w:pPr>
        <w:pStyle w:val="ListBullet"/>
      </w:pPr>
      <w:r>
        <w:t>Мобильный сценарий сотрудника должен позволять быстро создать новый автосалон без предварительной заявки.</w:t>
      </w:r>
    </w:p>
    <w:p>
      <w:pPr>
        <w:pStyle w:val="ListBullet"/>
      </w:pPr>
      <w:r>
        <w:t>Фото не должны обрезаться так, чтобы нельзя было понять машину.</w:t>
      </w:r>
    </w:p>
    <w:p>
      <w:pPr>
        <w:pStyle w:val="ListBullet"/>
      </w:pPr>
      <w:r>
        <w:t>Кнопки должны быть крупными и удобными.</w:t>
      </w:r>
    </w:p>
    <w:p>
      <w:pPr>
        <w:pStyle w:val="ListBullet"/>
      </w:pPr>
      <w:r>
        <w:t>Длинные русские и арабские тексты не должны ломать интерфейс.</w:t>
      </w:r>
    </w:p>
    <w:p>
      <w:pPr>
        <w:pStyle w:val="Heading2"/>
      </w:pPr>
      <w:r>
        <w:t>Арабская Версия</w:t>
      </w:r>
    </w:p>
    <w:p>
      <w:r>
        <w:t>Арабскую версию нужно проверять отдельно:</w:t>
      </w:r>
    </w:p>
    <w:p>
      <w:pPr>
        <w:pStyle w:val="ListBullet"/>
      </w:pPr>
      <w:r>
        <w:t>шапка сайта;</w:t>
      </w:r>
    </w:p>
    <w:p>
      <w:pPr>
        <w:pStyle w:val="ListBullet"/>
      </w:pPr>
      <w:r>
        <w:t>фильтры;</w:t>
      </w:r>
    </w:p>
    <w:p>
      <w:pPr>
        <w:pStyle w:val="ListBullet"/>
      </w:pPr>
      <w:r>
        <w:t>карточки;</w:t>
      </w:r>
    </w:p>
    <w:p>
      <w:pPr>
        <w:pStyle w:val="ListBullet"/>
      </w:pPr>
      <w:r>
        <w:t>формы;</w:t>
      </w:r>
    </w:p>
    <w:p>
      <w:pPr>
        <w:pStyle w:val="ListBullet"/>
      </w:pPr>
      <w:r>
        <w:t>таблицы;</w:t>
      </w:r>
    </w:p>
    <w:p>
      <w:pPr>
        <w:pStyle w:val="ListBullet"/>
      </w:pPr>
      <w:r>
        <w:t>стрелки и иконки;</w:t>
      </w:r>
    </w:p>
    <w:p>
      <w:pPr>
        <w:pStyle w:val="ListBullet"/>
      </w:pPr>
      <w:r>
        <w:t>порядок блоков справа налево.</w:t>
      </w:r>
    </w:p>
    <w:p>
      <w:pPr>
        <w:pStyle w:val="Heading2"/>
      </w:pPr>
      <w:r>
        <w:t>Что Не Рисовать В Первой Версии</w:t>
      </w:r>
    </w:p>
    <w:p>
      <w:pPr>
        <w:pStyle w:val="ListBullet"/>
      </w:pPr>
      <w:r>
        <w:t>нативные приложения;</w:t>
      </w:r>
    </w:p>
    <w:p>
      <w:pPr>
        <w:pStyle w:val="ListBullet"/>
      </w:pPr>
      <w:r>
        <w:t>платежи;</w:t>
      </w:r>
    </w:p>
    <w:p>
      <w:pPr>
        <w:pStyle w:val="ListBullet"/>
      </w:pPr>
      <w:r>
        <w:t>полное оформление сделки;</w:t>
      </w:r>
    </w:p>
    <w:p>
      <w:pPr>
        <w:pStyle w:val="ListBullet"/>
      </w:pPr>
      <w:r>
        <w:t>аукционы;</w:t>
      </w:r>
    </w:p>
    <w:p>
      <w:pPr>
        <w:pStyle w:val="ListBullet"/>
      </w:pPr>
      <w:r>
        <w:t>рейтинги автосалонов;</w:t>
      </w:r>
    </w:p>
    <w:p>
      <w:pPr>
        <w:pStyle w:val="ListBullet"/>
      </w:pPr>
      <w:r>
        <w:t>кредит и страховку как полноценные сценарии;</w:t>
      </w:r>
    </w:p>
    <w:p>
      <w:pPr>
        <w:pStyle w:val="ListBullet"/>
      </w:pPr>
      <w:r>
        <w:t>платный полный отчет по авто.</w:t>
      </w:r>
    </w:p>
    <w:p>
      <w:r>
        <w:t>Эти функции можно показать в плане развития, но не перегружать ими первый дизайн.</w:t>
      </w:r>
    </w:p>
    <w:p>
      <w:r>
        <w:br w:type="page"/>
      </w:r>
    </w:p>
    <w:p>
      <w:pPr>
        <w:pStyle w:val="Heading1"/>
      </w:pPr>
      <w:r>
        <w:t>Duvito: Структура Презентации</w:t>
      </w:r>
    </w:p>
    <w:p>
      <w:r>
        <w:t>Версия: черновик презентации Назначение: универсальная основа для показа проекта команде, партнерам и заинтересованным сторонам</w:t>
      </w:r>
    </w:p>
    <w:p>
      <w:pPr>
        <w:pStyle w:val="Heading2"/>
      </w:pPr>
      <w:r>
        <w:t>Слайд 1. Duvito</w:t>
      </w:r>
    </w:p>
    <w:p>
      <w:r>
        <w:t>Автомобильный портал объявлений для Dubai на русском, английском и арабском языках.</w:t>
      </w:r>
    </w:p>
    <w:p>
      <w:r>
        <w:t>Короткая идея:</w:t>
      </w:r>
    </w:p>
    <w:p>
      <w:pPr>
        <w:ind w:left="227"/>
      </w:pPr>
      <w:r>
        <w:rPr>
          <w:rFonts w:ascii="Arial" w:hAnsi="Arial" w:eastAsia="Arial" w:cs="Arial"/>
          <w:color w:val="444444"/>
          <w:sz w:val="21"/>
        </w:rPr>
        <w:t>Реальные машины от автосалонов, хорошие карточки, данные по VIN и прямой</w:t>
      </w:r>
    </w:p>
    <w:p>
      <w:pPr>
        <w:ind w:left="227"/>
      </w:pPr>
      <w:r>
        <w:rPr>
          <w:rFonts w:ascii="Arial" w:hAnsi="Arial" w:eastAsia="Arial" w:cs="Arial"/>
          <w:color w:val="444444"/>
          <w:sz w:val="21"/>
        </w:rPr>
        <w:t>контакт с продавцом через чат, WhatsApp, звонок или простое предложение цены.</w:t>
      </w:r>
    </w:p>
    <w:p>
      <w:pPr>
        <w:pStyle w:val="Heading2"/>
      </w:pPr>
      <w:r>
        <w:t>Слайд 2. Проблема</w:t>
      </w:r>
    </w:p>
    <w:p>
      <w:r>
        <w:t>Для покупателей:</w:t>
      </w:r>
    </w:p>
    <w:p>
      <w:pPr>
        <w:pStyle w:val="ListBullet"/>
      </w:pPr>
      <w:r>
        <w:t>сложно быстро понять, актуальна ли машина;</w:t>
      </w:r>
    </w:p>
    <w:p>
      <w:pPr>
        <w:pStyle w:val="ListBullet"/>
      </w:pPr>
      <w:r>
        <w:t>фото и описания часто разного качества;</w:t>
      </w:r>
    </w:p>
    <w:p>
      <w:pPr>
        <w:pStyle w:val="ListBullet"/>
      </w:pPr>
      <w:r>
        <w:t>не всегда ясно, кто продавец;</w:t>
      </w:r>
    </w:p>
    <w:p>
      <w:pPr>
        <w:pStyle w:val="ListBullet"/>
      </w:pPr>
      <w:r>
        <w:t>процесс поиска перегружен лишним шумом.</w:t>
      </w:r>
    </w:p>
    <w:p>
      <w:r>
        <w:t>Для автосалонов:</w:t>
      </w:r>
    </w:p>
    <w:p>
      <w:pPr>
        <w:pStyle w:val="ListBullet"/>
      </w:pPr>
      <w:r>
        <w:t>размещение на крупных площадках может быть дорогим;</w:t>
      </w:r>
    </w:p>
    <w:p>
      <w:pPr>
        <w:pStyle w:val="ListBullet"/>
      </w:pPr>
      <w:r>
        <w:t>вести объявления неудобно;</w:t>
      </w:r>
    </w:p>
    <w:p>
      <w:pPr>
        <w:pStyle w:val="ListBullet"/>
      </w:pPr>
      <w:r>
        <w:t>сложно качественно показывать машины на нескольких языках;</w:t>
      </w:r>
    </w:p>
    <w:p>
      <w:pPr>
        <w:pStyle w:val="ListBullet"/>
      </w:pPr>
      <w:r>
        <w:t>нужны прямые обращения от покупателей.</w:t>
      </w:r>
    </w:p>
    <w:p>
      <w:pPr>
        <w:pStyle w:val="Heading2"/>
      </w:pPr>
      <w:r>
        <w:t>Слайд 3. Возможность На Рынке</w:t>
      </w:r>
    </w:p>
    <w:p>
      <w:r>
        <w:t>В Dubai уже есть крупные площадки, но есть место для более чистого и понятного продукта: с фокусом на автосалоны, хорошие фото, проверку наличия и удобный мобильный интерфейс.</w:t>
      </w:r>
    </w:p>
    <w:p>
      <w:pPr>
        <w:pStyle w:val="Heading2"/>
      </w:pPr>
      <w:r>
        <w:t>Слайд 4. Решение</w:t>
      </w:r>
    </w:p>
    <w:p>
      <w:r>
        <w:t>Duvito стартует как качественный автомобильный портал:</w:t>
      </w:r>
    </w:p>
    <w:p>
      <w:pPr>
        <w:pStyle w:val="ListBullet"/>
      </w:pPr>
      <w:r>
        <w:t>реальные машины от автосалонов;</w:t>
      </w:r>
    </w:p>
    <w:p>
      <w:pPr>
        <w:pStyle w:val="ListBullet"/>
      </w:pPr>
      <w:r>
        <w:t>аккуратные карточки;</w:t>
      </w:r>
    </w:p>
    <w:p>
      <w:pPr>
        <w:pStyle w:val="ListBullet"/>
      </w:pPr>
      <w:r>
        <w:t>данные по VIN/номеру кузова;</w:t>
      </w:r>
    </w:p>
    <w:p>
      <w:pPr>
        <w:pStyle w:val="ListBullet"/>
      </w:pPr>
      <w:r>
        <w:t>русский, английский и арабский языки;</w:t>
      </w:r>
    </w:p>
    <w:p>
      <w:pPr>
        <w:pStyle w:val="ListBullet"/>
      </w:pPr>
      <w:r>
        <w:t>прямые обращения через чат, WhatsApp и звонок;</w:t>
      </w:r>
    </w:p>
    <w:p>
      <w:pPr>
        <w:pStyle w:val="ListBullet"/>
      </w:pPr>
      <w:r>
        <w:t>личный кабинет для сообщений, избранного, поисков и объявлений;</w:t>
      </w:r>
    </w:p>
    <w:p>
      <w:pPr>
        <w:pStyle w:val="ListBullet"/>
      </w:pPr>
      <w:r>
        <w:t>кабинет автосалона для машин, сообщений, заявок и профиля;</w:t>
      </w:r>
    </w:p>
    <w:p>
      <w:pPr>
        <w:pStyle w:val="ListBullet"/>
      </w:pPr>
      <w:r>
        <w:t>предложение цены по объявлению без аукциона и без смешивания с перепиской;</w:t>
      </w:r>
    </w:p>
    <w:p>
      <w:pPr>
        <w:pStyle w:val="ListBullet"/>
      </w:pPr>
      <w:r>
        <w:t>заявки на поиск авто, на которые автосалоны могут предлагать машины;</w:t>
      </w:r>
    </w:p>
    <w:p>
      <w:pPr>
        <w:pStyle w:val="ListBullet"/>
      </w:pPr>
      <w:r>
        <w:t>дата последней проверки наличия;</w:t>
      </w:r>
    </w:p>
    <w:p>
      <w:pPr>
        <w:pStyle w:val="ListBullet"/>
      </w:pPr>
      <w:r>
        <w:t>страницы под поисковые запросы.</w:t>
      </w:r>
    </w:p>
    <w:p>
      <w:pPr>
        <w:pStyle w:val="Heading2"/>
      </w:pPr>
      <w:r>
        <w:t>Слайд 5. Первая Версия</w:t>
      </w:r>
    </w:p>
    <w:p>
      <w:r>
        <w:t>В первую версию входит:</w:t>
      </w:r>
    </w:p>
    <w:p>
      <w:pPr>
        <w:pStyle w:val="ListBullet"/>
      </w:pPr>
      <w:r>
        <w:t>публичный сайт;</w:t>
      </w:r>
    </w:p>
    <w:p>
      <w:pPr>
        <w:pStyle w:val="ListBullet"/>
      </w:pPr>
      <w:r>
        <w:t>каталог машин;</w:t>
      </w:r>
    </w:p>
    <w:p>
      <w:pPr>
        <w:pStyle w:val="ListBullet"/>
      </w:pPr>
      <w:r>
        <w:t>карточки авто;</w:t>
      </w:r>
    </w:p>
    <w:p>
      <w:pPr>
        <w:pStyle w:val="ListBullet"/>
      </w:pPr>
      <w:r>
        <w:t>страницы автосалонов;</w:t>
      </w:r>
    </w:p>
    <w:p>
      <w:pPr>
        <w:pStyle w:val="ListBullet"/>
      </w:pPr>
      <w:r>
        <w:t>проверка VIN;</w:t>
      </w:r>
    </w:p>
    <w:p>
      <w:pPr>
        <w:pStyle w:val="ListBullet"/>
      </w:pPr>
      <w:r>
        <w:t>внутренняя админка;</w:t>
      </w:r>
    </w:p>
    <w:p>
      <w:pPr>
        <w:pStyle w:val="ListBullet"/>
      </w:pPr>
      <w:r>
        <w:t>саморегистрация автосалонов и модерация;</w:t>
      </w:r>
    </w:p>
    <w:p>
      <w:pPr>
        <w:pStyle w:val="ListBullet"/>
      </w:pPr>
      <w:r>
        <w:t>личный кабинет частного пользователя;</w:t>
      </w:r>
    </w:p>
    <w:p>
      <w:pPr>
        <w:pStyle w:val="ListBullet"/>
      </w:pPr>
      <w:r>
        <w:t>кабинет автосалона;</w:t>
      </w:r>
    </w:p>
    <w:p>
      <w:pPr>
        <w:pStyle w:val="ListBullet"/>
      </w:pPr>
      <w:r>
        <w:t>чат по объявлению;</w:t>
      </w:r>
    </w:p>
    <w:p>
      <w:pPr>
        <w:pStyle w:val="ListBullet"/>
      </w:pPr>
      <w:r>
        <w:t>мобильный сценарий для сотрудника в автосалоне;</w:t>
      </w:r>
    </w:p>
    <w:p>
      <w:pPr>
        <w:pStyle w:val="ListBullet"/>
      </w:pPr>
      <w:r>
        <w:t>учет обращений;</w:t>
      </w:r>
    </w:p>
    <w:p>
      <w:pPr>
        <w:pStyle w:val="ListBullet"/>
      </w:pPr>
      <w:r>
        <w:t>предложения цены;</w:t>
      </w:r>
    </w:p>
    <w:p>
      <w:pPr>
        <w:pStyle w:val="ListBullet"/>
      </w:pPr>
      <w:r>
        <w:t>заявки на поиск авто;</w:t>
      </w:r>
    </w:p>
    <w:p>
      <w:pPr>
        <w:pStyle w:val="ListBullet"/>
      </w:pPr>
      <w:r>
        <w:t>проверка актуальности машин.</w:t>
      </w:r>
    </w:p>
    <w:p>
      <w:pPr>
        <w:pStyle w:val="Heading2"/>
      </w:pPr>
      <w:r>
        <w:t>Слайд 6. Запуск</w:t>
      </w:r>
    </w:p>
    <w:p>
      <w:r>
        <w:t>Сначала:</w:t>
      </w:r>
    </w:p>
    <w:p>
      <w:pPr>
        <w:pStyle w:val="ListBullet"/>
      </w:pPr>
      <w:r>
        <w:t>вручную подключаем автосалоны;</w:t>
      </w:r>
    </w:p>
    <w:p>
      <w:pPr>
        <w:pStyle w:val="ListBullet"/>
      </w:pPr>
      <w:r>
        <w:t>фотографируем машины;</w:t>
      </w:r>
    </w:p>
    <w:p>
      <w:pPr>
        <w:pStyle w:val="ListBullet"/>
      </w:pPr>
      <w:r>
        <w:t>бесплатно публикуем первые автомобили;</w:t>
      </w:r>
    </w:p>
    <w:p>
      <w:pPr>
        <w:pStyle w:val="ListBullet"/>
      </w:pPr>
      <w:r>
        <w:t>собираем 500-1000 качественных объявлений.</w:t>
      </w:r>
    </w:p>
    <w:p>
      <w:r>
        <w:t>Потом:</w:t>
      </w:r>
    </w:p>
    <w:p>
      <w:pPr>
        <w:pStyle w:val="ListBullet"/>
      </w:pPr>
      <w:r>
        <w:t>запускаем рекламу;</w:t>
      </w:r>
    </w:p>
    <w:p>
      <w:pPr>
        <w:pStyle w:val="ListBullet"/>
      </w:pPr>
      <w:r>
        <w:t>развиваем поисковый трафик;</w:t>
      </w:r>
    </w:p>
    <w:p>
      <w:pPr>
        <w:pStyle w:val="ListBullet"/>
      </w:pPr>
      <w:r>
        <w:t>смотрим качество обращений;</w:t>
      </w:r>
    </w:p>
    <w:p>
      <w:pPr>
        <w:pStyle w:val="ListBullet"/>
      </w:pPr>
      <w:r>
        <w:t>смотрим, какие авто ищут через заявки и какие цены предлагают покупатели;</w:t>
      </w:r>
    </w:p>
    <w:p>
      <w:pPr>
        <w:pStyle w:val="ListBullet"/>
      </w:pPr>
      <w:r>
        <w:t>улучшаем продукт по данным.</w:t>
      </w:r>
    </w:p>
    <w:p>
      <w:pPr>
        <w:pStyle w:val="Heading2"/>
      </w:pPr>
      <w:r>
        <w:t>Слайд 7. Почему Сейчас</w:t>
      </w:r>
    </w:p>
    <w:p>
      <w:pPr>
        <w:pStyle w:val="ListBullet"/>
      </w:pPr>
      <w:r>
        <w:t>В Dubai большой и активный автомобильный рынок.</w:t>
      </w:r>
    </w:p>
    <w:p>
      <w:pPr>
        <w:pStyle w:val="ListBullet"/>
      </w:pPr>
      <w:r>
        <w:t>Покупатели привыкли общаться через WhatsApp.</w:t>
      </w:r>
    </w:p>
    <w:p>
      <w:pPr>
        <w:pStyle w:val="ListBullet"/>
      </w:pPr>
      <w:r>
        <w:t>Много русскоязычной и международной аудитории.</w:t>
      </w:r>
    </w:p>
    <w:p>
      <w:pPr>
        <w:pStyle w:val="ListBullet"/>
      </w:pPr>
      <w:r>
        <w:t>Существующие площадки не закрывают потребность в чистом и удобном опыте.</w:t>
      </w:r>
    </w:p>
    <w:p>
      <w:pPr>
        <w:pStyle w:val="Heading2"/>
      </w:pPr>
      <w:r>
        <w:t>Слайд 8. Что Может Стать Защитой Проекта</w:t>
      </w:r>
    </w:p>
    <w:p>
      <w:pPr>
        <w:pStyle w:val="ListBullet"/>
      </w:pPr>
      <w:r>
        <w:t>отношения с автосалонами;</w:t>
      </w:r>
    </w:p>
    <w:p>
      <w:pPr>
        <w:pStyle w:val="ListBullet"/>
      </w:pPr>
      <w:r>
        <w:t>качественная база машин;</w:t>
      </w:r>
    </w:p>
    <w:p>
      <w:pPr>
        <w:pStyle w:val="ListBullet"/>
      </w:pPr>
      <w:r>
        <w:t>регулярная проверка наличия;</w:t>
      </w:r>
    </w:p>
    <w:p>
      <w:pPr>
        <w:pStyle w:val="ListBullet"/>
      </w:pPr>
      <w:r>
        <w:t>история изменений по авто;</w:t>
      </w:r>
    </w:p>
    <w:p>
      <w:pPr>
        <w:pStyle w:val="ListBullet"/>
      </w:pPr>
      <w:r>
        <w:t>страницы под поисковые запросы;</w:t>
      </w:r>
    </w:p>
    <w:p>
      <w:pPr>
        <w:pStyle w:val="ListBullet"/>
      </w:pPr>
      <w:r>
        <w:t>будущие проверки, отчеты и партнерские сервисы.</w:t>
      </w:r>
    </w:p>
    <w:p>
      <w:pPr>
        <w:pStyle w:val="Heading2"/>
      </w:pPr>
      <w:r>
        <w:t>Слайд 9. Как Зарабатывать</w:t>
      </w:r>
    </w:p>
    <w:p>
      <w:r>
        <w:t>На запуске:</w:t>
      </w:r>
    </w:p>
    <w:p>
      <w:pPr>
        <w:pStyle w:val="ListBullet"/>
      </w:pPr>
      <w:r>
        <w:t>бесплатное размещение;</w:t>
      </w:r>
    </w:p>
    <w:p>
      <w:pPr>
        <w:pStyle w:val="ListBullet"/>
      </w:pPr>
      <w:r>
        <w:t>без комиссии;</w:t>
      </w:r>
    </w:p>
    <w:p>
      <w:pPr>
        <w:pStyle w:val="ListBullet"/>
      </w:pPr>
      <w:r>
        <w:t>фокус на базе машин и доверии.</w:t>
      </w:r>
    </w:p>
    <w:p>
      <w:r>
        <w:t>Позже:</w:t>
      </w:r>
    </w:p>
    <w:p>
      <w:pPr>
        <w:pStyle w:val="ListBullet"/>
      </w:pPr>
      <w:r>
        <w:t>подписки для автосалонов;</w:t>
      </w:r>
    </w:p>
    <w:p>
      <w:pPr>
        <w:pStyle w:val="ListBullet"/>
      </w:pPr>
      <w:r>
        <w:t>платное продвижение объявлений;</w:t>
      </w:r>
    </w:p>
    <w:p>
      <w:pPr>
        <w:pStyle w:val="ListBullet"/>
      </w:pPr>
      <w:r>
        <w:t>платные пакеты обращений;</w:t>
      </w:r>
    </w:p>
    <w:p>
      <w:pPr>
        <w:pStyle w:val="ListBullet"/>
      </w:pPr>
      <w:r>
        <w:t>отчеты по авто;</w:t>
      </w:r>
    </w:p>
    <w:p>
      <w:pPr>
        <w:pStyle w:val="ListBullet"/>
      </w:pPr>
      <w:r>
        <w:t>инспекции;</w:t>
      </w:r>
    </w:p>
    <w:p>
      <w:pPr>
        <w:pStyle w:val="ListBullet"/>
      </w:pPr>
      <w:r>
        <w:t>партнерские заявки на кредит, страховку и экспорт.</w:t>
      </w:r>
    </w:p>
    <w:p>
      <w:pPr>
        <w:pStyle w:val="Heading2"/>
      </w:pPr>
      <w:r>
        <w:t>Слайд 10. План Развития</w:t>
      </w:r>
    </w:p>
    <w:p>
      <w:r>
        <w:t>0-3 месяца:</w:t>
      </w:r>
    </w:p>
    <w:p>
      <w:pPr>
        <w:pStyle w:val="ListBullet"/>
      </w:pPr>
      <w:r>
        <w:t>первая версия сайта;</w:t>
      </w:r>
    </w:p>
    <w:p>
      <w:pPr>
        <w:pStyle w:val="ListBullet"/>
      </w:pPr>
      <w:r>
        <w:t>админка;</w:t>
      </w:r>
    </w:p>
    <w:p>
      <w:pPr>
        <w:pStyle w:val="ListBullet"/>
      </w:pPr>
      <w:r>
        <w:t>VIN;</w:t>
      </w:r>
    </w:p>
    <w:p>
      <w:pPr>
        <w:pStyle w:val="ListBullet"/>
      </w:pPr>
      <w:r>
        <w:t>сценарий выездного сотрудника;</w:t>
      </w:r>
    </w:p>
    <w:p>
      <w:pPr>
        <w:pStyle w:val="ListBullet"/>
      </w:pPr>
      <w:r>
        <w:t>первые автосалоны.</w:t>
      </w:r>
    </w:p>
    <w:p>
      <w:r>
        <w:t>3-6 месяцев:</w:t>
      </w:r>
    </w:p>
    <w:p>
      <w:pPr>
        <w:pStyle w:val="ListBullet"/>
      </w:pPr>
      <w:r>
        <w:t>больше страниц под поисковые запросы;</w:t>
      </w:r>
    </w:p>
    <w:p>
      <w:pPr>
        <w:pStyle w:val="ListBullet"/>
      </w:pPr>
      <w:r>
        <w:t>реклама;</w:t>
      </w:r>
    </w:p>
    <w:p>
      <w:pPr>
        <w:pStyle w:val="ListBullet"/>
      </w:pPr>
      <w:r>
        <w:t>аналитика обращений;</w:t>
      </w:r>
    </w:p>
    <w:p>
      <w:pPr>
        <w:pStyle w:val="ListBullet"/>
      </w:pPr>
      <w:r>
        <w:t>улучшение качества карточек.</w:t>
      </w:r>
    </w:p>
    <w:p>
      <w:r>
        <w:t>6-12 месяцев:</w:t>
      </w:r>
    </w:p>
    <w:p>
      <w:pPr>
        <w:pStyle w:val="ListBullet"/>
      </w:pPr>
      <w:r>
        <w:t>платные функции;</w:t>
      </w:r>
    </w:p>
    <w:p>
      <w:pPr>
        <w:pStyle w:val="ListBullet"/>
      </w:pPr>
      <w:r>
        <w:t>отчеты;</w:t>
      </w:r>
    </w:p>
    <w:p>
      <w:pPr>
        <w:pStyle w:val="ListBullet"/>
      </w:pPr>
      <w:r>
        <w:t>интеграции;</w:t>
      </w:r>
    </w:p>
    <w:p>
      <w:pPr>
        <w:pStyle w:val="ListBullet"/>
      </w:pPr>
      <w:r>
        <w:t>подготовка приложений.</w:t>
      </w:r>
    </w:p>
    <w:p>
      <w:pPr>
        <w:pStyle w:val="Heading2"/>
      </w:pPr>
      <w:r>
        <w:t>Слайд 11. Метрики</w:t>
      </w:r>
    </w:p>
    <w:p>
      <w:pPr>
        <w:pStyle w:val="ListBullet"/>
      </w:pPr>
      <w:r>
        <w:t>количество активных автосалонов;</w:t>
      </w:r>
    </w:p>
    <w:p>
      <w:pPr>
        <w:pStyle w:val="ListBullet"/>
      </w:pPr>
      <w:r>
        <w:t>количество опубликованных машин;</w:t>
      </w:r>
    </w:p>
    <w:p>
      <w:pPr>
        <w:pStyle w:val="ListBullet"/>
      </w:pPr>
      <w:r>
        <w:t>полнота карточек;</w:t>
      </w:r>
    </w:p>
    <w:p>
      <w:pPr>
        <w:pStyle w:val="ListBullet"/>
      </w:pPr>
      <w:r>
        <w:t>свежесть проверки наличия;</w:t>
      </w:r>
    </w:p>
    <w:p>
      <w:pPr>
        <w:pStyle w:val="ListBullet"/>
      </w:pPr>
      <w:r>
        <w:t>обращения через WhatsApp и звонки;</w:t>
      </w:r>
    </w:p>
    <w:p>
      <w:pPr>
        <w:pStyle w:val="ListBullet"/>
      </w:pPr>
      <w:r>
        <w:t>предложения цены;</w:t>
      </w:r>
    </w:p>
    <w:p>
      <w:pPr>
        <w:pStyle w:val="ListBullet"/>
      </w:pPr>
      <w:r>
        <w:t>заявки на поиск авто и предложенные по ним машины;</w:t>
      </w:r>
    </w:p>
    <w:p>
      <w:pPr>
        <w:pStyle w:val="ListBullet"/>
      </w:pPr>
      <w:r>
        <w:t>стоимость обращения;</w:t>
      </w:r>
    </w:p>
    <w:p>
      <w:pPr>
        <w:pStyle w:val="ListBullet"/>
      </w:pPr>
      <w:r>
        <w:t>повторные автосалоны;</w:t>
      </w:r>
    </w:p>
    <w:p>
      <w:pPr>
        <w:pStyle w:val="ListBullet"/>
      </w:pPr>
      <w:r>
        <w:t>поисковый трафик.</w:t>
      </w:r>
    </w:p>
    <w:p>
      <w:pPr>
        <w:pStyle w:val="Heading2"/>
      </w:pPr>
      <w:r>
        <w:t>Слайд 12. Что Нужно Для Запуска</w:t>
      </w:r>
    </w:p>
    <w:p>
      <w:r>
        <w:t>Точный список ресурсов и бюджет нужно сформировать после финального согласования состава первой версии.</w:t>
      </w:r>
    </w:p>
    <w:p>
      <w:r>
        <w:t>Основные статьи:</w:t>
      </w:r>
    </w:p>
    <w:p>
      <w:pPr>
        <w:pStyle w:val="ListBullet"/>
      </w:pPr>
      <w:r>
        <w:t>разработка;</w:t>
      </w:r>
    </w:p>
    <w:p>
      <w:pPr>
        <w:pStyle w:val="ListBullet"/>
      </w:pPr>
      <w:r>
        <w:t>дизайн;</w:t>
      </w:r>
    </w:p>
    <w:p>
      <w:pPr>
        <w:pStyle w:val="ListBullet"/>
      </w:pPr>
      <w:r>
        <w:t>выездные сотрудники;</w:t>
      </w:r>
    </w:p>
    <w:p>
      <w:pPr>
        <w:pStyle w:val="ListBullet"/>
      </w:pPr>
      <w:r>
        <w:t>фото и контент;</w:t>
      </w:r>
    </w:p>
    <w:p>
      <w:pPr>
        <w:pStyle w:val="ListBullet"/>
      </w:pPr>
      <w:r>
        <w:t>реклама;</w:t>
      </w:r>
    </w:p>
    <w:p>
      <w:pPr>
        <w:pStyle w:val="ListBullet"/>
      </w:pPr>
      <w:r>
        <w:t>серверы и сервисы;</w:t>
      </w:r>
    </w:p>
    <w:p>
      <w:pPr>
        <w:pStyle w:val="ListBullet"/>
      </w:pPr>
      <w:r>
        <w:t>юридические документы.</w:t>
      </w:r>
    </w:p>
    <w:p>
      <w:r>
        <w:br w:type="page"/>
      </w:r>
    </w:p>
    <w:p>
      <w:pPr>
        <w:pStyle w:val="Heading1"/>
      </w:pPr>
      <w:r>
        <w:t>Duvito: План Реализации</w:t>
      </w:r>
    </w:p>
    <w:p>
      <w:r>
        <w:t>Версия: рабочий план первого этапа</w:t>
      </w:r>
    </w:p>
    <w:p>
      <w:pPr>
        <w:pStyle w:val="Heading2"/>
      </w:pPr>
      <w:r>
        <w:t>Этап 0. Подготовка</w:t>
      </w:r>
    </w:p>
    <w:p>
      <w:pPr>
        <w:pStyle w:val="ListBullet"/>
      </w:pPr>
      <w:r>
        <w:t>Утвердить карту сайта и сценарии.</w:t>
      </w:r>
    </w:p>
    <w:p>
      <w:pPr>
        <w:pStyle w:val="ListBullet"/>
      </w:pPr>
      <w:r>
        <w:t>Утвердить, что входит в первую версию.</w:t>
      </w:r>
    </w:p>
    <w:p>
      <w:pPr>
        <w:pStyle w:val="ListBullet"/>
      </w:pPr>
      <w:r>
        <w:t>Утвердить правила для предложения цены и заявок на поиск авто.</w:t>
      </w:r>
    </w:p>
    <w:p>
      <w:pPr>
        <w:pStyle w:val="ListBullet"/>
      </w:pPr>
      <w:r>
        <w:t>Утвердить правила чата: кто может писать, что видит продавец, как работают жалобы и уведомления.</w:t>
      </w:r>
    </w:p>
    <w:p>
      <w:pPr>
        <w:pStyle w:val="ListBullet"/>
      </w:pPr>
      <w:r>
        <w:t>Утвердить состав личного кабинета частного пользователя и кабинета автосалона для MVP.</w:t>
      </w:r>
    </w:p>
    <w:p>
      <w:pPr>
        <w:pStyle w:val="ListBullet"/>
      </w:pPr>
      <w:r>
        <w:t>Утвердить модерацию автосалонов и правила саморегистрации.</w:t>
      </w:r>
    </w:p>
    <w:p>
      <w:pPr>
        <w:pStyle w:val="ListBullet"/>
      </w:pPr>
      <w:r>
        <w:t>Выбрать сервисы для получения данных по VIN.</w:t>
      </w:r>
    </w:p>
    <w:p>
      <w:pPr>
        <w:pStyle w:val="ListBullet"/>
      </w:pPr>
      <w:r>
        <w:t>Собрать 50-100 реальных VIN/номеров кузова из Dubai для теста.</w:t>
      </w:r>
    </w:p>
    <w:p>
      <w:pPr>
        <w:pStyle w:val="ListBullet"/>
      </w:pPr>
      <w:r>
        <w:t>Подготовить направление дизайна.</w:t>
      </w:r>
    </w:p>
    <w:p>
      <w:pPr>
        <w:pStyle w:val="ListBullet"/>
      </w:pPr>
      <w:r>
        <w:t>Подготовить простые юридические документы для автосалонов.</w:t>
      </w:r>
    </w:p>
    <w:p>
      <w:pPr>
        <w:pStyle w:val="Heading2"/>
      </w:pPr>
      <w:r>
        <w:t>Этап 1. Дизайн</w:t>
      </w:r>
    </w:p>
    <w:p>
      <w:pPr>
        <w:pStyle w:val="ListBullet"/>
      </w:pPr>
      <w:r>
        <w:t>Перенести черновые схемы экранов в Figma.</w:t>
      </w:r>
    </w:p>
    <w:p>
      <w:pPr>
        <w:pStyle w:val="ListBullet"/>
      </w:pPr>
      <w:r>
        <w:t>Собрать дизайн-систему.</w:t>
      </w:r>
    </w:p>
    <w:p>
      <w:pPr>
        <w:pStyle w:val="ListBullet"/>
      </w:pPr>
      <w:r>
        <w:t>Нарисовать мобильные страницы покупателя.</w:t>
      </w:r>
    </w:p>
    <w:p>
      <w:pPr>
        <w:pStyle w:val="ListBullet"/>
      </w:pPr>
      <w:r>
        <w:t>Нарисовать форму “Предложить цену” и заявку на поиск авто.</w:t>
      </w:r>
    </w:p>
    <w:p>
      <w:pPr>
        <w:pStyle w:val="ListBullet"/>
      </w:pPr>
      <w:r>
        <w:t>Нарисовать чат по объявлению.</w:t>
      </w:r>
    </w:p>
    <w:p>
      <w:pPr>
        <w:pStyle w:val="ListBullet"/>
      </w:pPr>
      <w:r>
        <w:t>Нарисовать личный кабинет частного пользователя: обзор, избранное, поиски, сообщения, объявления.</w:t>
      </w:r>
    </w:p>
    <w:p>
      <w:pPr>
        <w:pStyle w:val="ListBullet"/>
      </w:pPr>
      <w:r>
        <w:t>Нарисовать кабинет автосалона: обзор, авто, сообщения, заявки и предложения цены, запросы покупателей, профиль.</w:t>
      </w:r>
    </w:p>
    <w:p>
      <w:pPr>
        <w:pStyle w:val="ListBullet"/>
      </w:pPr>
      <w:r>
        <w:t>Нарисовать саморегистрацию автосалона и экран модерации автосалона.</w:t>
      </w:r>
    </w:p>
    <w:p>
      <w:pPr>
        <w:pStyle w:val="ListBullet"/>
      </w:pPr>
      <w:r>
        <w:t>Нарисовать админку и сценарий выездного сотрудника.</w:t>
      </w:r>
    </w:p>
    <w:p>
      <w:pPr>
        <w:pStyle w:val="ListBullet"/>
      </w:pPr>
      <w:r>
        <w:t>Отдельно проверить арабскую версию справа налево.</w:t>
      </w:r>
    </w:p>
    <w:p>
      <w:pPr>
        <w:pStyle w:val="ListBullet"/>
      </w:pPr>
      <w:r>
        <w:t>Собрать кликабельный прототип в Figma.</w:t>
      </w:r>
    </w:p>
    <w:p>
      <w:pPr>
        <w:pStyle w:val="Heading2"/>
      </w:pPr>
      <w:r>
        <w:t>Этап 2. Техническая Основа</w:t>
      </w:r>
    </w:p>
    <w:p>
      <w:pPr>
        <w:pStyle w:val="ListBullet"/>
      </w:pPr>
      <w:r>
        <w:t>Создать проект.</w:t>
      </w:r>
    </w:p>
    <w:p>
      <w:pPr>
        <w:pStyle w:val="ListBullet"/>
      </w:pPr>
      <w:r>
        <w:t>Настроить сайт и серверную часть.</w:t>
      </w:r>
    </w:p>
    <w:p>
      <w:pPr>
        <w:pStyle w:val="ListBullet"/>
      </w:pPr>
      <w:r>
        <w:t>Спроектировать базу данных.</w:t>
      </w:r>
    </w:p>
    <w:p>
      <w:pPr>
        <w:pStyle w:val="ListBullet"/>
      </w:pPr>
      <w:r>
        <w:t>Добавить пользователей и роли.</w:t>
      </w:r>
    </w:p>
    <w:p>
      <w:pPr>
        <w:pStyle w:val="ListBullet"/>
      </w:pPr>
      <w:r>
        <w:t>Добавить основу личных кабинетов.</w:t>
      </w:r>
    </w:p>
    <w:p>
      <w:pPr>
        <w:pStyle w:val="ListBullet"/>
      </w:pPr>
      <w:r>
        <w:t>Добавить основу чатов и уведомлений.</w:t>
      </w:r>
    </w:p>
    <w:p>
      <w:pPr>
        <w:pStyle w:val="ListBullet"/>
      </w:pPr>
      <w:r>
        <w:t>Настроить хранение фото.</w:t>
      </w:r>
    </w:p>
    <w:p>
      <w:pPr>
        <w:pStyle w:val="ListBullet"/>
      </w:pPr>
      <w:r>
        <w:t>Подготовить быстрый поиск.</w:t>
      </w:r>
    </w:p>
    <w:p>
      <w:pPr>
        <w:pStyle w:val="ListBullet"/>
      </w:pPr>
      <w:r>
        <w:t>Заложить переводы.</w:t>
      </w:r>
    </w:p>
    <w:p>
      <w:pPr>
        <w:pStyle w:val="ListBullet"/>
      </w:pPr>
      <w:r>
        <w:t>Настроить тестовую и рабочую среду.</w:t>
      </w:r>
    </w:p>
    <w:p>
      <w:pPr>
        <w:pStyle w:val="ListBullet"/>
      </w:pPr>
      <w:r>
        <w:t>Настроить бэкапы.</w:t>
      </w:r>
    </w:p>
    <w:p>
      <w:pPr>
        <w:pStyle w:val="Heading2"/>
      </w:pPr>
      <w:r>
        <w:t>Этап 3. Публичный Сайт</w:t>
      </w:r>
    </w:p>
    <w:p>
      <w:pPr>
        <w:pStyle w:val="ListBullet"/>
      </w:pPr>
      <w:r>
        <w:t>Главная.</w:t>
      </w:r>
    </w:p>
    <w:p>
      <w:pPr>
        <w:pStyle w:val="ListBullet"/>
      </w:pPr>
      <w:r>
        <w:t>Каталог.</w:t>
      </w:r>
    </w:p>
    <w:p>
      <w:pPr>
        <w:pStyle w:val="ListBullet"/>
      </w:pPr>
      <w:r>
        <w:t>Карточка авто.</w:t>
      </w:r>
    </w:p>
    <w:p>
      <w:pPr>
        <w:pStyle w:val="ListBullet"/>
      </w:pPr>
      <w:r>
        <w:t>Страница автосалона.</w:t>
      </w:r>
    </w:p>
    <w:p>
      <w:pPr>
        <w:pStyle w:val="ListBullet"/>
      </w:pPr>
      <w:r>
        <w:t>Список автосалонов.</w:t>
      </w:r>
    </w:p>
    <w:p>
      <w:pPr>
        <w:pStyle w:val="ListBullet"/>
      </w:pPr>
      <w:r>
        <w:t>Избранное.</w:t>
      </w:r>
    </w:p>
    <w:p>
      <w:pPr>
        <w:pStyle w:val="ListBullet"/>
      </w:pPr>
      <w:r>
        <w:t>Личный кабинет частного пользователя.</w:t>
      </w:r>
    </w:p>
    <w:p>
      <w:pPr>
        <w:pStyle w:val="ListBullet"/>
      </w:pPr>
      <w:r>
        <w:t>Чат по объявлению.</w:t>
      </w:r>
    </w:p>
    <w:p>
      <w:pPr>
        <w:pStyle w:val="ListBullet"/>
      </w:pPr>
      <w:r>
        <w:t>Проверка VIN.</w:t>
      </w:r>
    </w:p>
    <w:p>
      <w:pPr>
        <w:pStyle w:val="ListBullet"/>
      </w:pPr>
      <w:r>
        <w:t>Черновик отчета по авто.</w:t>
      </w:r>
    </w:p>
    <w:p>
      <w:pPr>
        <w:pStyle w:val="ListBullet"/>
      </w:pPr>
      <w:r>
        <w:t>Страницы под поисковые запросы.</w:t>
      </w:r>
    </w:p>
    <w:p>
      <w:pPr>
        <w:pStyle w:val="ListBullet"/>
      </w:pPr>
      <w:r>
        <w:t>Учет обращений.</w:t>
      </w:r>
    </w:p>
    <w:p>
      <w:pPr>
        <w:pStyle w:val="ListBullet"/>
      </w:pPr>
      <w:r>
        <w:t>Предложение цены по объявлению.</w:t>
      </w:r>
    </w:p>
    <w:p>
      <w:pPr>
        <w:pStyle w:val="ListBullet"/>
      </w:pPr>
      <w:r>
        <w:t>Заявка на поиск авто.</w:t>
      </w:r>
    </w:p>
    <w:p>
      <w:pPr>
        <w:pStyle w:val="ListBullet"/>
      </w:pPr>
      <w:r>
        <w:t>Саморегистрация автосалона.</w:t>
      </w:r>
    </w:p>
    <w:p>
      <w:pPr>
        <w:pStyle w:val="ListBullet"/>
      </w:pPr>
      <w:r>
        <w:t>Кабинет автосалона.</w:t>
      </w:r>
    </w:p>
    <w:p>
      <w:pPr>
        <w:pStyle w:val="Heading2"/>
      </w:pPr>
      <w:r>
        <w:t>Этап 4. Внутренняя Работа</w:t>
      </w:r>
    </w:p>
    <w:p>
      <w:pPr>
        <w:pStyle w:val="ListBullet"/>
      </w:pPr>
      <w:r>
        <w:t>Главная панель админки.</w:t>
      </w:r>
    </w:p>
    <w:p>
      <w:pPr>
        <w:pStyle w:val="ListBullet"/>
      </w:pPr>
      <w:r>
        <w:t>Список автомобилей.</w:t>
      </w:r>
    </w:p>
    <w:p>
      <w:pPr>
        <w:pStyle w:val="ListBullet"/>
      </w:pPr>
      <w:r>
        <w:t>Добавление и редактирование авто.</w:t>
      </w:r>
    </w:p>
    <w:p>
      <w:pPr>
        <w:pStyle w:val="ListBullet"/>
      </w:pPr>
      <w:r>
        <w:t>Проверка данных по VIN.</w:t>
      </w:r>
    </w:p>
    <w:p>
      <w:pPr>
        <w:pStyle w:val="ListBullet"/>
      </w:pPr>
      <w:r>
        <w:t>Фото-чеклист.</w:t>
      </w:r>
    </w:p>
    <w:p>
      <w:pPr>
        <w:pStyle w:val="ListBullet"/>
      </w:pPr>
      <w:r>
        <w:t>Автосалоны и история общения с ними.</w:t>
      </w:r>
    </w:p>
    <w:p>
      <w:pPr>
        <w:pStyle w:val="ListBullet"/>
      </w:pPr>
      <w:r>
        <w:t>Модерация автосалонов.</w:t>
      </w:r>
    </w:p>
    <w:p>
      <w:pPr>
        <w:pStyle w:val="ListBullet"/>
      </w:pPr>
      <w:r>
        <w:t>Регистрация автосалона выездным сотрудником на месте.</w:t>
      </w:r>
    </w:p>
    <w:p>
      <w:pPr>
        <w:pStyle w:val="ListBullet"/>
      </w:pPr>
      <w:r>
        <w:t>Обращения покупателей.</w:t>
      </w:r>
    </w:p>
    <w:p>
      <w:pPr>
        <w:pStyle w:val="ListBullet"/>
      </w:pPr>
      <w:r>
        <w:t>Чаты, жалобы и уведомления.</w:t>
      </w:r>
    </w:p>
    <w:p>
      <w:pPr>
        <w:pStyle w:val="ListBullet"/>
      </w:pPr>
      <w:r>
        <w:t>Предложения цены: список, статусы, уведомления.</w:t>
      </w:r>
    </w:p>
    <w:p>
      <w:pPr>
        <w:pStyle w:val="ListBullet"/>
      </w:pPr>
      <w:r>
        <w:t>Заявки на поиск авто: список, статусы, ответы продавцов.</w:t>
      </w:r>
    </w:p>
    <w:p>
      <w:pPr>
        <w:pStyle w:val="ListBullet"/>
      </w:pPr>
      <w:r>
        <w:t>Очередь проверки наличия.</w:t>
      </w:r>
    </w:p>
    <w:p>
      <w:pPr>
        <w:pStyle w:val="ListBullet"/>
      </w:pPr>
      <w:r>
        <w:t>Переводы.</w:t>
      </w:r>
    </w:p>
    <w:p>
      <w:pPr>
        <w:pStyle w:val="ListBullet"/>
      </w:pPr>
      <w:r>
        <w:t>Журнал важных изменений.</w:t>
      </w:r>
    </w:p>
    <w:p>
      <w:pPr>
        <w:pStyle w:val="ListBullet"/>
      </w:pPr>
      <w:r>
        <w:t>Мобильный сценарий для выездного сотрудника.</w:t>
      </w:r>
    </w:p>
    <w:p>
      <w:pPr>
        <w:pStyle w:val="Heading2"/>
      </w:pPr>
      <w:r>
        <w:t>Этап 5. Наполнение</w:t>
      </w:r>
    </w:p>
    <w:p>
      <w:pPr>
        <w:pStyle w:val="ListBullet"/>
      </w:pPr>
      <w:r>
        <w:t>Подключить 30-50 автосалонов.</w:t>
      </w:r>
    </w:p>
    <w:p>
      <w:pPr>
        <w:pStyle w:val="ListBullet"/>
      </w:pPr>
      <w:r>
        <w:t>Собрать 500-1000 автомобилей.</w:t>
      </w:r>
    </w:p>
    <w:p>
      <w:pPr>
        <w:pStyle w:val="ListBullet"/>
      </w:pPr>
      <w:r>
        <w:t>Проверить качество фото.</w:t>
      </w:r>
    </w:p>
    <w:p>
      <w:pPr>
        <w:pStyle w:val="ListBullet"/>
      </w:pPr>
      <w:r>
        <w:t>Проверить актуальность наличия.</w:t>
      </w:r>
    </w:p>
    <w:p>
      <w:pPr>
        <w:pStyle w:val="ListBullet"/>
      </w:pPr>
      <w:r>
        <w:t>Исправить слабые места в интерфейсе.</w:t>
      </w:r>
    </w:p>
    <w:p>
      <w:pPr>
        <w:pStyle w:val="Heading2"/>
      </w:pPr>
      <w:r>
        <w:t>Этап 6. Реклама</w:t>
      </w:r>
    </w:p>
    <w:p>
      <w:pPr>
        <w:pStyle w:val="ListBullet"/>
      </w:pPr>
      <w:r>
        <w:t>Открыть индексацию поисковыми системами.</w:t>
      </w:r>
    </w:p>
    <w:p>
      <w:pPr>
        <w:pStyle w:val="ListBullet"/>
      </w:pPr>
      <w:r>
        <w:t>Запустить небольшие тесты рекламы.</w:t>
      </w:r>
    </w:p>
    <w:p>
      <w:pPr>
        <w:pStyle w:val="ListBullet"/>
      </w:pPr>
      <w:r>
        <w:t>Подключить ретаргетинг.</w:t>
      </w:r>
    </w:p>
    <w:p>
      <w:pPr>
        <w:pStyle w:val="ListBullet"/>
      </w:pPr>
      <w:r>
        <w:t>Смотреть качество обращений.</w:t>
      </w:r>
    </w:p>
    <w:p>
      <w:pPr>
        <w:pStyle w:val="ListBullet"/>
      </w:pPr>
      <w:r>
        <w:t>Смотреть, какие машины чаще ищут через заявки и какие предложения цены повторяются.</w:t>
      </w:r>
    </w:p>
    <w:p>
      <w:pPr>
        <w:pStyle w:val="ListBullet"/>
      </w:pPr>
      <w:r>
        <w:t>Давать автосалонам простую отчетность.</w:t>
      </w:r>
    </w:p>
    <w:p>
      <w:pPr>
        <w:pStyle w:val="Heading2"/>
      </w:pPr>
      <w:r>
        <w:t>Этап 7. Платные Функции Позже</w:t>
      </w:r>
    </w:p>
    <w:p>
      <w:pPr>
        <w:pStyle w:val="ListBullet"/>
      </w:pPr>
      <w:r>
        <w:t>Подписки для автосалонов.</w:t>
      </w:r>
    </w:p>
    <w:p>
      <w:pPr>
        <w:pStyle w:val="ListBullet"/>
      </w:pPr>
      <w:r>
        <w:t>Платное продвижение объявлений.</w:t>
      </w:r>
    </w:p>
    <w:p>
      <w:pPr>
        <w:pStyle w:val="ListBullet"/>
      </w:pPr>
      <w:r>
        <w:t>Платные отчеты по авто.</w:t>
      </w:r>
    </w:p>
    <w:p>
      <w:pPr>
        <w:pStyle w:val="ListBullet"/>
      </w:pPr>
      <w:r>
        <w:t>Партнерские инспекции.</w:t>
      </w:r>
    </w:p>
    <w:p>
      <w:pPr>
        <w:pStyle w:val="ListBullet"/>
      </w:pPr>
      <w:r>
        <w:t>Кредит, страховка и экспорт через партнеров.</w:t>
      </w:r>
    </w:p>
    <w:p>
      <w:pPr>
        <w:pStyle w:val="ListBullet"/>
      </w:pPr>
      <w:r>
        <w:t>Приложения.</w:t>
      </w:r>
    </w:p>
    <w:p>
      <w:r>
        <w:br w:type="page"/>
      </w:r>
    </w:p>
    <w:p>
      <w:pPr>
        <w:pStyle w:val="Heading1"/>
      </w:pPr>
      <w:r>
        <w:t>Duvito: Вилка Бюджета Для MVP</w:t>
      </w:r>
    </w:p>
    <w:p>
      <w:r>
        <w:t>Версия: стартап-минимум Валюта: USD Подход: фрилансеры + готовые решения + AI там, где это безопасно</w:t>
      </w:r>
    </w:p>
    <w:p>
      <w:pPr>
        <w:pStyle w:val="Heading2"/>
      </w:pPr>
      <w:r>
        <w:t>Важно</w:t>
      </w:r>
    </w:p>
    <w:p>
      <w:r>
        <w:t>Это расчет только для MVP, то есть первой рабочей версии проекта.</w:t>
      </w:r>
    </w:p>
    <w:p>
      <w:r>
        <w:t>MVP здесь означает:</w:t>
      </w:r>
    </w:p>
    <w:p>
      <w:pPr>
        <w:pStyle w:val="ListBullet"/>
      </w:pPr>
      <w:r>
        <w:t>сайт работает;</w:t>
      </w:r>
    </w:p>
    <w:p>
      <w:pPr>
        <w:pStyle w:val="ListBullet"/>
      </w:pPr>
      <w:r>
        <w:t>машины можно публиковать;</w:t>
      </w:r>
    </w:p>
    <w:p>
      <w:pPr>
        <w:pStyle w:val="ListBullet"/>
      </w:pPr>
      <w:r>
        <w:t>покупатель может найти авто и связаться с продавцом;</w:t>
      </w:r>
    </w:p>
    <w:p>
      <w:pPr>
        <w:pStyle w:val="ListBullet"/>
      </w:pPr>
      <w:r>
        <w:t>покупатель может предложить свою цену по объявлению;</w:t>
      </w:r>
    </w:p>
    <w:p>
      <w:pPr>
        <w:pStyle w:val="ListBullet"/>
      </w:pPr>
      <w:r>
        <w:t>покупатель может оставить заявку на поиск конкретного авто;</w:t>
      </w:r>
    </w:p>
    <w:p>
      <w:pPr>
        <w:pStyle w:val="ListBullet"/>
      </w:pPr>
      <w:r>
        <w:t>покупатель может писать продавцу в чат по объявлению;</w:t>
      </w:r>
    </w:p>
    <w:p>
      <w:pPr>
        <w:pStyle w:val="ListBullet"/>
      </w:pPr>
      <w:r>
        <w:t>есть простой личный кабинет частного пользователя;</w:t>
      </w:r>
    </w:p>
    <w:p>
      <w:pPr>
        <w:pStyle w:val="ListBullet"/>
      </w:pPr>
      <w:r>
        <w:t>есть простой кабинет автосалона;</w:t>
      </w:r>
    </w:p>
    <w:p>
      <w:pPr>
        <w:pStyle w:val="ListBullet"/>
      </w:pPr>
      <w:r>
        <w:t>автосалон может зарегистрироваться и пройти модерацию;</w:t>
      </w:r>
    </w:p>
    <w:p>
      <w:pPr>
        <w:pStyle w:val="ListBullet"/>
      </w:pPr>
      <w:r>
        <w:t>команда может добавлять машины через админку;</w:t>
      </w:r>
    </w:p>
    <w:p>
      <w:pPr>
        <w:pStyle w:val="ListBullet"/>
      </w:pPr>
      <w:r>
        <w:t>VIN помогает заполнить данные;</w:t>
      </w:r>
    </w:p>
    <w:p>
      <w:pPr>
        <w:pStyle w:val="ListBullet"/>
      </w:pPr>
      <w:r>
        <w:t>есть базовая мультиязычность;</w:t>
      </w:r>
    </w:p>
    <w:p>
      <w:pPr>
        <w:pStyle w:val="ListBullet"/>
      </w:pPr>
      <w:r>
        <w:t>можно начать наполнение и первые рекламные тесты.</w:t>
      </w:r>
    </w:p>
    <w:p>
      <w:r>
        <w:t>Это не финальная большая платформа. В расчет не входят нативные приложения, онлайн-оплата, платные отчеты истории авто, банки, страховки, аукционы, сложная CRM для автосалонов и сложные интеграции.</w:t>
      </w:r>
    </w:p>
    <w:p>
      <w:pPr>
        <w:pStyle w:val="Heading2"/>
      </w:pPr>
      <w:r>
        <w:t>Главный Вывод</w:t>
      </w:r>
    </w:p>
    <w:p>
      <w:r>
        <w:t>Если делать как стартап, без агентского подхода: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Вариант</w:t>
            </w:r>
          </w:p>
        </w:tc>
        <w:tc>
          <w:tcPr>
            <w:tcW w:type="dxa" w:w="4819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Вилка</w:t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Прямой минимум</w:t>
            </w:r>
          </w:p>
        </w:tc>
        <w:tc>
          <w:tcPr>
            <w:tcW w:type="dxa" w:w="4819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$23,000 - $40,000</w:t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Нормальный bootstrap MVP</w:t>
            </w:r>
          </w:p>
        </w:tc>
        <w:tc>
          <w:tcPr>
            <w:tcW w:type="dxa" w:w="4819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$40,000 - $70,000</w:t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Хороший экономный MVP</w:t>
            </w:r>
          </w:p>
        </w:tc>
        <w:tc>
          <w:tcPr>
            <w:tcW w:type="dxa" w:w="4819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$65,000 - $100,000</w:t>
            </w:r>
          </w:p>
        </w:tc>
      </w:tr>
    </w:tbl>
    <w:p/>
    <w:p>
      <w:r>
        <w:t>Мой рабочий ориентир для запуска Duvito:</w:t>
      </w:r>
    </w:p>
    <w:p>
      <w:pPr>
        <w:pStyle w:val="ListBullet"/>
      </w:pPr>
      <w:r>
        <w:t>минимально реалистично: $35,000 - $50,000;</w:t>
      </w:r>
    </w:p>
    <w:p>
      <w:pPr>
        <w:pStyle w:val="ListBullet"/>
      </w:pPr>
      <w:r>
        <w:t>спокойнее и надежнее: $50,000 - $80,000.</w:t>
      </w:r>
    </w:p>
    <w:p>
      <w:r>
        <w:t>Ниже $30,000 возможно только при очень жестком урезании: меньше экранов, проще кабинеты, проще чат, меньше тестирования, часть операций руками.</w:t>
      </w:r>
    </w:p>
    <w:p>
      <w:pPr>
        <w:pStyle w:val="Heading2"/>
      </w:pPr>
      <w:r>
        <w:t>Короткая Таблица По Этапам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7"/>
              </w:rPr>
              <w:t>Этап</w:t>
            </w:r>
          </w:p>
        </w:tc>
        <w:tc>
          <w:tcPr>
            <w:tcW w:type="dxa" w:w="2409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7"/>
              </w:rPr>
              <w:t>За что платим</w:t>
            </w:r>
          </w:p>
        </w:tc>
        <w:tc>
          <w:tcPr>
            <w:tcW w:type="dxa" w:w="2409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7"/>
              </w:rPr>
              <w:t>Прям минимум</w:t>
            </w:r>
          </w:p>
        </w:tc>
        <w:tc>
          <w:tcPr>
            <w:tcW w:type="dxa" w:w="2409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7"/>
              </w:rPr>
              <w:t>Нормально для MVP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0. Подготовка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финализация структуры, задач, состава MVP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$500 - $1,500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$1,500 - $3,000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1. Логотип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знак, простые варианты, favicon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$150 - $500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$500 - $1,500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2. Базовый стиль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цвета, шрифты, простые правила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$300 - $800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$800 - $2,000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3. Дизайн сайта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Figma по нашим схемам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$800 - $2,000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$2,000 - $5,000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4. Дизайн админки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рабочие экраны админки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$500 - $1,500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$1,500 - $4,000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5. Верстка публичных страниц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HTML/CSS/адаптив по макетам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$1,000 - $3,000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$3,000 - $6,000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6. Frontend сайта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подключить данные, фильтры, формы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$3,000 - $7,000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$7,000 - $12,000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7. Backend и база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машины, объявления, автосалоны, пользователи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$5,000 - $12,000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$12,000 - $22,000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8. Админка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добавление авто, статусы, проверки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$2,000 - $6,000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$6,000 - $12,000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8A. Предложения цены и заявки поиска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формы, уведомления, списки в админке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$800 - $2,500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$2,500 - $6,000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8B. Чат и личные кабинеты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сообщения, кабинет частного лица, кабинет автосалона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$2,000 - $6,000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$6,000 - $14,000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9. VIN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один сервис + ручная проверка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$500 - $2,000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$2,000 - $5,000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10. Фото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загрузка, главное фото, хранение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$1,000 - $3,000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$3,000 - $6,000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11. Поиск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фильтры и сортировки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$1,000 - $3,000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$3,000 - $7,000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12. Языки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AI-перевод + структура RU/EN/AR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$300 - $1,000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$1,000 - $3,000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13. Сервер и запуск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домен, сервер, бэкапы, выкладка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$500 - $2,000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$2,000 - $5,000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14. Тестирование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проверка сценариев и правки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$1,000 - $3,000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$3,000 - $6,000</w:t>
            </w:r>
          </w:p>
        </w:tc>
      </w:tr>
      <w:tr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15. Запас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непредвиденные правки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$2,000 - $5,000</w:t>
            </w:r>
          </w:p>
        </w:tc>
        <w:tc>
          <w:tcPr>
            <w:tcW w:type="dxa" w:w="2409"/>
          </w:tcPr>
          <w:p>
            <w:r/>
            <w:r>
              <w:rPr>
                <w:rFonts w:ascii="Arial" w:hAnsi="Arial" w:eastAsia="Arial" w:cs="Arial"/>
                <w:b w:val="0"/>
                <w:sz w:val="17"/>
              </w:rPr>
              <w:t>$5,000 - $10,000</w:t>
            </w:r>
          </w:p>
        </w:tc>
      </w:tr>
    </w:tbl>
    <w:p/>
    <w:p>
      <w:pPr>
        <w:pStyle w:val="Heading2"/>
      </w:pPr>
      <w:r>
        <w:t>Итого По Таблице</w:t>
      </w:r>
    </w:p>
    <w:p>
      <w:r>
        <w:t>Если складывать все этапы:</w:t>
      </w:r>
    </w:p>
    <w:p>
      <w:pPr>
        <w:pStyle w:val="ListBullet"/>
      </w:pPr>
      <w:r>
        <w:t>прямой минимум: примерно $22,350 - $59,300;</w:t>
      </w:r>
    </w:p>
    <w:p>
      <w:pPr>
        <w:pStyle w:val="ListBullet"/>
      </w:pPr>
      <w:r>
        <w:t>нормально для MVP: примерно $61,800 - $123,500.</w:t>
      </w:r>
    </w:p>
    <w:p>
      <w:r>
        <w:t>Но на практике часть работ пересекается. Например, один full-stack разработчик может закрыть и frontend, и backend, и часть админки. Поэтому реалистичный стартап-ориентир ниже:</w:t>
      </w:r>
    </w:p>
    <w:p>
      <w:pPr>
        <w:pStyle w:val="ListBullet"/>
      </w:pPr>
      <w:r>
        <w:t>жесткий минимум: $23,000 - $40,000;</w:t>
      </w:r>
    </w:p>
    <w:p>
      <w:pPr>
        <w:pStyle w:val="ListBullet"/>
      </w:pPr>
      <w:r>
        <w:t>нормальный MVP: $40,000 - $70,000;</w:t>
      </w:r>
    </w:p>
    <w:p>
      <w:pPr>
        <w:pStyle w:val="ListBullet"/>
      </w:pPr>
      <w:r>
        <w:t>с запасом: $65,000 - $100,000.</w:t>
      </w:r>
    </w:p>
    <w:p>
      <w:pPr>
        <w:pStyle w:val="Heading2"/>
      </w:pPr>
      <w:r>
        <w:t>Подробно По Этапам</w:t>
      </w:r>
    </w:p>
    <w:p>
      <w:pPr>
        <w:pStyle w:val="Heading3"/>
      </w:pPr>
      <w:r>
        <w:t>Этап 0. Подготовка</w:t>
      </w:r>
    </w:p>
    <w:p>
      <w:r>
        <w:t>Что это:</w:t>
      </w:r>
    </w:p>
    <w:p>
      <w:r>
        <w:t>Финальная подготовка перед разработкой. Нужно зафиксировать, что именно делаем в MVP, чтобы не расползтись по функциям.</w:t>
      </w:r>
    </w:p>
    <w:p>
      <w:r>
        <w:t>За что платим:</w:t>
      </w:r>
    </w:p>
    <w:p>
      <w:pPr>
        <w:pStyle w:val="ListBullet"/>
      </w:pPr>
      <w:r>
        <w:t>уточнение состава MVP;</w:t>
      </w:r>
    </w:p>
    <w:p>
      <w:pPr>
        <w:pStyle w:val="ListBullet"/>
      </w:pPr>
      <w:r>
        <w:t>финализация карты сайта;</w:t>
      </w:r>
    </w:p>
    <w:p>
      <w:pPr>
        <w:pStyle w:val="ListBullet"/>
      </w:pPr>
      <w:r>
        <w:t>финализация сценариев;</w:t>
      </w:r>
    </w:p>
    <w:p>
      <w:pPr>
        <w:pStyle w:val="ListBullet"/>
      </w:pPr>
      <w:r>
        <w:t>список полей автомобиля;</w:t>
      </w:r>
    </w:p>
    <w:p>
      <w:pPr>
        <w:pStyle w:val="ListBullet"/>
      </w:pPr>
      <w:r>
        <w:t>список статусов;</w:t>
      </w:r>
    </w:p>
    <w:p>
      <w:pPr>
        <w:pStyle w:val="ListBullet"/>
      </w:pPr>
      <w:r>
        <w:t>список ролей;</w:t>
      </w:r>
    </w:p>
    <w:p>
      <w:pPr>
        <w:pStyle w:val="ListBullet"/>
      </w:pPr>
      <w:r>
        <w:t>список экранов для дизайна и разработки;</w:t>
      </w:r>
    </w:p>
    <w:p>
      <w:pPr>
        <w:pStyle w:val="ListBullet"/>
      </w:pPr>
      <w:r>
        <w:t>короткий план запуска и отката.</w:t>
      </w:r>
    </w:p>
    <w:p>
      <w:r>
        <w:t>Что входит только в MVP:</w:t>
      </w:r>
    </w:p>
    <w:p>
      <w:pPr>
        <w:pStyle w:val="ListBullet"/>
      </w:pPr>
      <w:r>
        <w:t>структура первой версии;</w:t>
      </w:r>
    </w:p>
    <w:p>
      <w:pPr>
        <w:pStyle w:val="ListBullet"/>
      </w:pPr>
      <w:r>
        <w:t>без детальной финансовой модели;</w:t>
      </w:r>
    </w:p>
    <w:p>
      <w:pPr>
        <w:pStyle w:val="ListBullet"/>
      </w:pPr>
      <w:r>
        <w:t>без полного юридического пакета;</w:t>
      </w:r>
    </w:p>
    <w:p>
      <w:pPr>
        <w:pStyle w:val="ListBullet"/>
      </w:pPr>
      <w:r>
        <w:t>без сложной аналитики.</w:t>
      </w:r>
    </w:p>
    <w:p>
      <w:r>
        <w:t>Цена:</w:t>
      </w:r>
    </w:p>
    <w:p>
      <w:pPr>
        <w:pStyle w:val="ListBullet"/>
      </w:pPr>
      <w:r>
        <w:t>прям минимум: $500 - $1,500;</w:t>
      </w:r>
    </w:p>
    <w:p>
      <w:pPr>
        <w:pStyle w:val="ListBullet"/>
      </w:pPr>
      <w:r>
        <w:t>нормально: $1,500 - $3,000.</w:t>
      </w:r>
    </w:p>
    <w:p>
      <w:r>
        <w:t>Часть этой работы уже сделана в текущем центре проекта.</w:t>
      </w:r>
    </w:p>
    <w:p>
      <w:pPr>
        <w:pStyle w:val="Heading3"/>
      </w:pPr>
      <w:r>
        <w:t>Этап 1. Логотип</w:t>
      </w:r>
    </w:p>
    <w:p>
      <w:r>
        <w:t>Что это:</w:t>
      </w:r>
    </w:p>
    <w:p>
      <w:r>
        <w:t>Простой, аккуратный знак Duvito, который можно использовать на сайте, в favicon, соцсетях и презентации.</w:t>
      </w:r>
    </w:p>
    <w:p>
      <w:r>
        <w:t>За что платим:</w:t>
      </w:r>
    </w:p>
    <w:p>
      <w:pPr>
        <w:pStyle w:val="ListBullet"/>
      </w:pPr>
      <w:r>
        <w:t>2-3 направления логотипа;</w:t>
      </w:r>
    </w:p>
    <w:p>
      <w:pPr>
        <w:pStyle w:val="ListBullet"/>
      </w:pPr>
      <w:r>
        <w:t>финальная версия;</w:t>
      </w:r>
    </w:p>
    <w:p>
      <w:pPr>
        <w:pStyle w:val="ListBullet"/>
      </w:pPr>
      <w:r>
        <w:t>favicon;</w:t>
      </w:r>
    </w:p>
    <w:p>
      <w:pPr>
        <w:pStyle w:val="ListBullet"/>
      </w:pPr>
      <w:r>
        <w:t>простой вариант для темного/светлого фона.</w:t>
      </w:r>
    </w:p>
    <w:p>
      <w:r>
        <w:t>Что входит только в MVP:</w:t>
      </w:r>
    </w:p>
    <w:p>
      <w:pPr>
        <w:pStyle w:val="ListBullet"/>
      </w:pPr>
      <w:r>
        <w:t>без большого брендбука;</w:t>
      </w:r>
    </w:p>
    <w:p>
      <w:pPr>
        <w:pStyle w:val="ListBullet"/>
      </w:pPr>
      <w:r>
        <w:t>без десятков носителей;</w:t>
      </w:r>
    </w:p>
    <w:p>
      <w:pPr>
        <w:pStyle w:val="ListBullet"/>
      </w:pPr>
      <w:r>
        <w:t>без сложной бренд-стратегии.</w:t>
      </w:r>
    </w:p>
    <w:p>
      <w:r>
        <w:t>Цена:</w:t>
      </w:r>
    </w:p>
    <w:p>
      <w:pPr>
        <w:pStyle w:val="ListBullet"/>
      </w:pPr>
      <w:r>
        <w:t>прям минимум: $150 - $500;</w:t>
      </w:r>
    </w:p>
    <w:p>
      <w:pPr>
        <w:pStyle w:val="ListBullet"/>
      </w:pPr>
      <w:r>
        <w:t>нормально: $500 - $1,500.</w:t>
      </w:r>
    </w:p>
    <w:p>
      <w:pPr>
        <w:pStyle w:val="Heading3"/>
      </w:pPr>
      <w:r>
        <w:t>Этап 2. Базовый Стиль</w:t>
      </w:r>
    </w:p>
    <w:p>
      <w:r>
        <w:t>Что это:</w:t>
      </w:r>
    </w:p>
    <w:p>
      <w:r>
        <w:t>Минимальный визуальный набор, чтобы сайт выглядел цельно.</w:t>
      </w:r>
    </w:p>
    <w:p>
      <w:r>
        <w:t>За что платим:</w:t>
      </w:r>
    </w:p>
    <w:p>
      <w:pPr>
        <w:pStyle w:val="ListBullet"/>
      </w:pPr>
      <w:r>
        <w:t>цвета;</w:t>
      </w:r>
    </w:p>
    <w:p>
      <w:pPr>
        <w:pStyle w:val="ListBullet"/>
      </w:pPr>
      <w:r>
        <w:t>шрифты;</w:t>
      </w:r>
    </w:p>
    <w:p>
      <w:pPr>
        <w:pStyle w:val="ListBullet"/>
      </w:pPr>
      <w:r>
        <w:t>кнопки;</w:t>
      </w:r>
    </w:p>
    <w:p>
      <w:pPr>
        <w:pStyle w:val="ListBullet"/>
      </w:pPr>
      <w:r>
        <w:t>карточки;</w:t>
      </w:r>
    </w:p>
    <w:p>
      <w:pPr>
        <w:pStyle w:val="ListBullet"/>
      </w:pPr>
      <w:r>
        <w:t>статусы;</w:t>
      </w:r>
    </w:p>
    <w:p>
      <w:pPr>
        <w:pStyle w:val="ListBullet"/>
      </w:pPr>
      <w:r>
        <w:t>простые правила использования;</w:t>
      </w:r>
    </w:p>
    <w:p>
      <w:pPr>
        <w:pStyle w:val="ListBullet"/>
      </w:pPr>
      <w:r>
        <w:t>базовая визуальная система для Figma.</w:t>
      </w:r>
    </w:p>
    <w:p>
      <w:r>
        <w:t>Что входит только в MVP:</w:t>
      </w:r>
    </w:p>
    <w:p>
      <w:pPr>
        <w:pStyle w:val="ListBullet"/>
      </w:pPr>
      <w:r>
        <w:t>без полноценного дизайн-гайда на 100 страниц;</w:t>
      </w:r>
    </w:p>
    <w:p>
      <w:pPr>
        <w:pStyle w:val="ListBullet"/>
      </w:pPr>
      <w:r>
        <w:t>без сложной иллюстративной системы.</w:t>
      </w:r>
    </w:p>
    <w:p>
      <w:r>
        <w:t>Цена:</w:t>
      </w:r>
    </w:p>
    <w:p>
      <w:pPr>
        <w:pStyle w:val="ListBullet"/>
      </w:pPr>
      <w:r>
        <w:t>прям минимум: $300 - $800;</w:t>
      </w:r>
    </w:p>
    <w:p>
      <w:pPr>
        <w:pStyle w:val="ListBullet"/>
      </w:pPr>
      <w:r>
        <w:t>нормально: $800 - $2,000.</w:t>
      </w:r>
    </w:p>
    <w:p>
      <w:pPr>
        <w:pStyle w:val="Heading3"/>
      </w:pPr>
      <w:r>
        <w:t>Этап 3. Дизайн Публичного Сайта</w:t>
      </w:r>
    </w:p>
    <w:p>
      <w:r>
        <w:t>Что это:</w:t>
      </w:r>
    </w:p>
    <w:p>
      <w:r>
        <w:t>Макеты в Figma для экранов, которые видит покупатель.</w:t>
      </w:r>
    </w:p>
    <w:p>
      <w:r>
        <w:t>За что платим:</w:t>
      </w:r>
    </w:p>
    <w:p>
      <w:pPr>
        <w:pStyle w:val="ListBullet"/>
      </w:pPr>
      <w:r>
        <w:t>главная;</w:t>
      </w:r>
    </w:p>
    <w:p>
      <w:pPr>
        <w:pStyle w:val="ListBullet"/>
      </w:pPr>
      <w:r>
        <w:t>каталог;</w:t>
      </w:r>
    </w:p>
    <w:p>
      <w:pPr>
        <w:pStyle w:val="ListBullet"/>
      </w:pPr>
      <w:r>
        <w:t>карточка автомобиля;</w:t>
      </w:r>
    </w:p>
    <w:p>
      <w:pPr>
        <w:pStyle w:val="ListBullet"/>
      </w:pPr>
      <w:r>
        <w:t>страница автосалона;</w:t>
      </w:r>
    </w:p>
    <w:p>
      <w:pPr>
        <w:pStyle w:val="ListBullet"/>
      </w:pPr>
      <w:r>
        <w:t>список автосалонов;</w:t>
      </w:r>
    </w:p>
    <w:p>
      <w:pPr>
        <w:pStyle w:val="ListBullet"/>
      </w:pPr>
      <w:r>
        <w:t>проверка VIN;</w:t>
      </w:r>
    </w:p>
    <w:p>
      <w:pPr>
        <w:pStyle w:val="ListBullet"/>
      </w:pPr>
      <w:r>
        <w:t>избранное;</w:t>
      </w:r>
    </w:p>
    <w:p>
      <w:pPr>
        <w:pStyle w:val="ListBullet"/>
      </w:pPr>
      <w:r>
        <w:t>чат по объявлению;</w:t>
      </w:r>
    </w:p>
    <w:p>
      <w:pPr>
        <w:pStyle w:val="ListBullet"/>
      </w:pPr>
      <w:r>
        <w:t>личный кабинет частного пользователя;</w:t>
      </w:r>
    </w:p>
    <w:p>
      <w:pPr>
        <w:pStyle w:val="ListBullet"/>
      </w:pPr>
      <w:r>
        <w:t>страница для автосалонов;</w:t>
      </w:r>
    </w:p>
    <w:p>
      <w:pPr>
        <w:pStyle w:val="ListBullet"/>
      </w:pPr>
      <w:r>
        <w:t>кабинет автосалона;</w:t>
      </w:r>
    </w:p>
    <w:p>
      <w:pPr>
        <w:pStyle w:val="ListBullet"/>
      </w:pPr>
      <w:r>
        <w:t>основные мобильные версии.</w:t>
      </w:r>
    </w:p>
    <w:p>
      <w:r>
        <w:t>Что входит только в MVP:</w:t>
      </w:r>
    </w:p>
    <w:p>
      <w:pPr>
        <w:pStyle w:val="ListBullet"/>
      </w:pPr>
      <w:r>
        <w:t>без нативных приложений;</w:t>
      </w:r>
    </w:p>
    <w:p>
      <w:pPr>
        <w:pStyle w:val="ListBullet"/>
      </w:pPr>
      <w:r>
        <w:t>без сложных анимаций;</w:t>
      </w:r>
    </w:p>
    <w:p>
      <w:pPr>
        <w:pStyle w:val="ListBullet"/>
      </w:pPr>
      <w:r>
        <w:t>без сложной истории действий, рекомендаций и платных функций.</w:t>
      </w:r>
    </w:p>
    <w:p>
      <w:r>
        <w:t>Цена:</w:t>
      </w:r>
    </w:p>
    <w:p>
      <w:pPr>
        <w:pStyle w:val="ListBullet"/>
      </w:pPr>
      <w:r>
        <w:t>прям минимум: $800 - $2,000;</w:t>
      </w:r>
    </w:p>
    <w:p>
      <w:pPr>
        <w:pStyle w:val="ListBullet"/>
      </w:pPr>
      <w:r>
        <w:t>нормально: $2,000 - $5,000.</w:t>
      </w:r>
    </w:p>
    <w:p>
      <w:pPr>
        <w:pStyle w:val="Heading3"/>
      </w:pPr>
      <w:r>
        <w:t>Этап 4. Дизайн Админки</w:t>
      </w:r>
    </w:p>
    <w:p>
      <w:r>
        <w:t>Что это:</w:t>
      </w:r>
    </w:p>
    <w:p>
      <w:r>
        <w:t>Рабочие макеты внутренних экранов: чтобы команда могла добавлять машины, проверять карточки и смотреть обращения.</w:t>
      </w:r>
    </w:p>
    <w:p>
      <w:r>
        <w:t>За что платим:</w:t>
      </w:r>
    </w:p>
    <w:p>
      <w:pPr>
        <w:pStyle w:val="ListBullet"/>
      </w:pPr>
      <w:r>
        <w:t>главная админки;</w:t>
      </w:r>
    </w:p>
    <w:p>
      <w:pPr>
        <w:pStyle w:val="ListBullet"/>
      </w:pPr>
      <w:r>
        <w:t>список авто;</w:t>
      </w:r>
    </w:p>
    <w:p>
      <w:pPr>
        <w:pStyle w:val="ListBullet"/>
      </w:pPr>
      <w:r>
        <w:t>добавление авто;</w:t>
      </w:r>
    </w:p>
    <w:p>
      <w:pPr>
        <w:pStyle w:val="ListBullet"/>
      </w:pPr>
      <w:r>
        <w:t>проверка VIN;</w:t>
      </w:r>
    </w:p>
    <w:p>
      <w:pPr>
        <w:pStyle w:val="ListBullet"/>
      </w:pPr>
      <w:r>
        <w:t>фото-чеклист;</w:t>
      </w:r>
    </w:p>
    <w:p>
      <w:pPr>
        <w:pStyle w:val="ListBullet"/>
      </w:pPr>
      <w:r>
        <w:t>автосалоны;</w:t>
      </w:r>
    </w:p>
    <w:p>
      <w:pPr>
        <w:pStyle w:val="ListBullet"/>
      </w:pPr>
      <w:r>
        <w:t>обращения;</w:t>
      </w:r>
    </w:p>
    <w:p>
      <w:pPr>
        <w:pStyle w:val="ListBullet"/>
      </w:pPr>
      <w:r>
        <w:t>проверка наличия;</w:t>
      </w:r>
    </w:p>
    <w:p>
      <w:pPr>
        <w:pStyle w:val="ListBullet"/>
      </w:pPr>
      <w:r>
        <w:t>переводы.</w:t>
      </w:r>
    </w:p>
    <w:p>
      <w:r>
        <w:t>Что входит только в MVP:</w:t>
      </w:r>
    </w:p>
    <w:p>
      <w:pPr>
        <w:pStyle w:val="ListBullet"/>
      </w:pPr>
      <w:r>
        <w:t>без сложного CRM;</w:t>
      </w:r>
    </w:p>
    <w:p>
      <w:pPr>
        <w:pStyle w:val="ListBullet"/>
      </w:pPr>
      <w:r>
        <w:t>без финансового кабинета;</w:t>
      </w:r>
    </w:p>
    <w:p>
      <w:pPr>
        <w:pStyle w:val="ListBullet"/>
      </w:pPr>
      <w:r>
        <w:t>без детальных отчетов для каждого автосалона.</w:t>
      </w:r>
    </w:p>
    <w:p>
      <w:r>
        <w:t>Цена:</w:t>
      </w:r>
    </w:p>
    <w:p>
      <w:pPr>
        <w:pStyle w:val="ListBullet"/>
      </w:pPr>
      <w:r>
        <w:t>прям минимум: $500 - $1,500;</w:t>
      </w:r>
    </w:p>
    <w:p>
      <w:pPr>
        <w:pStyle w:val="ListBullet"/>
      </w:pPr>
      <w:r>
        <w:t>нормально: $1,500 - $4,000.</w:t>
      </w:r>
    </w:p>
    <w:p>
      <w:pPr>
        <w:pStyle w:val="Heading3"/>
      </w:pPr>
      <w:r>
        <w:t>Этап 5. Верстка Публичных Страниц</w:t>
      </w:r>
    </w:p>
    <w:p>
      <w:r>
        <w:t>Что это:</w:t>
      </w:r>
    </w:p>
    <w:p>
      <w:r>
        <w:t>Перевод макетов в HTML/CSS/адаптивные страницы. Это именно верстка, не вся frontend-разработка.</w:t>
      </w:r>
    </w:p>
    <w:p>
      <w:r>
        <w:t>За что платим:</w:t>
      </w:r>
    </w:p>
    <w:p>
      <w:pPr>
        <w:pStyle w:val="ListBullet"/>
      </w:pPr>
      <w:r>
        <w:t>сверстать страницы по Figma;</w:t>
      </w:r>
    </w:p>
    <w:p>
      <w:pPr>
        <w:pStyle w:val="ListBullet"/>
      </w:pPr>
      <w:r>
        <w:t>адаптировать под телефон;</w:t>
      </w:r>
    </w:p>
    <w:p>
      <w:pPr>
        <w:pStyle w:val="ListBullet"/>
      </w:pPr>
      <w:r>
        <w:t>сделать карточки, формы, фильтры визуально;</w:t>
      </w:r>
    </w:p>
    <w:p>
      <w:pPr>
        <w:pStyle w:val="ListBullet"/>
      </w:pPr>
      <w:r>
        <w:t>подготовить базовые состояния: пусто, загрузка, ошибка.</w:t>
      </w:r>
    </w:p>
    <w:p>
      <w:r>
        <w:t>Что входит только в MVP:</w:t>
      </w:r>
    </w:p>
    <w:p>
      <w:pPr>
        <w:pStyle w:val="ListBullet"/>
      </w:pPr>
      <w:r>
        <w:t>без сложной логики;</w:t>
      </w:r>
    </w:p>
    <w:p>
      <w:pPr>
        <w:pStyle w:val="ListBullet"/>
      </w:pPr>
      <w:r>
        <w:t>без подключения к базе;</w:t>
      </w:r>
    </w:p>
    <w:p>
      <w:pPr>
        <w:pStyle w:val="ListBullet"/>
      </w:pPr>
      <w:r>
        <w:t>без тяжелых анимаций;</w:t>
      </w:r>
    </w:p>
    <w:p>
      <w:pPr>
        <w:pStyle w:val="ListBullet"/>
      </w:pPr>
      <w:r>
        <w:t>без отдельных приложений.</w:t>
      </w:r>
    </w:p>
    <w:p>
      <w:r>
        <w:t>Цена:</w:t>
      </w:r>
    </w:p>
    <w:p>
      <w:pPr>
        <w:pStyle w:val="ListBullet"/>
      </w:pPr>
      <w:r>
        <w:t>прям минимум: $1,000 - $3,000;</w:t>
      </w:r>
    </w:p>
    <w:p>
      <w:pPr>
        <w:pStyle w:val="ListBullet"/>
      </w:pPr>
      <w:r>
        <w:t>нормально: $3,000 - $6,000.</w:t>
      </w:r>
    </w:p>
    <w:p>
      <w:r>
        <w:t>Комментарий:</w:t>
      </w:r>
    </w:p>
    <w:p>
      <w:r>
        <w:t>Если верстальщик делает страницу по 5,000 рублей, то простая верстка реально может быть недорогой. Но важно не путать верстку с полноценной frontend-логикой.</w:t>
      </w:r>
    </w:p>
    <w:p>
      <w:pPr>
        <w:pStyle w:val="Heading3"/>
      </w:pPr>
      <w:r>
        <w:t>Этап 6. Frontend Сайта</w:t>
      </w:r>
    </w:p>
    <w:p>
      <w:r>
        <w:t>Что это:</w:t>
      </w:r>
    </w:p>
    <w:p>
      <w:r>
        <w:t>Подключение живых данных и поведения на публичном сайте.</w:t>
      </w:r>
    </w:p>
    <w:p>
      <w:r>
        <w:t>За что платим:</w:t>
      </w:r>
    </w:p>
    <w:p>
      <w:pPr>
        <w:pStyle w:val="ListBullet"/>
      </w:pPr>
      <w:r>
        <w:t>загрузка объявлений из базы;</w:t>
      </w:r>
    </w:p>
    <w:p>
      <w:pPr>
        <w:pStyle w:val="ListBullet"/>
      </w:pPr>
      <w:r>
        <w:t>фильтры;</w:t>
      </w:r>
    </w:p>
    <w:p>
      <w:pPr>
        <w:pStyle w:val="ListBullet"/>
      </w:pPr>
      <w:r>
        <w:t>сортировки;</w:t>
      </w:r>
    </w:p>
    <w:p>
      <w:pPr>
        <w:pStyle w:val="ListBullet"/>
      </w:pPr>
      <w:r>
        <w:t>открытие карточки;</w:t>
      </w:r>
    </w:p>
    <w:p>
      <w:pPr>
        <w:pStyle w:val="ListBullet"/>
      </w:pPr>
      <w:r>
        <w:t>избранное;</w:t>
      </w:r>
    </w:p>
    <w:p>
      <w:pPr>
        <w:pStyle w:val="ListBullet"/>
      </w:pPr>
      <w:r>
        <w:t>чат по объявлению;</w:t>
      </w:r>
    </w:p>
    <w:p>
      <w:pPr>
        <w:pStyle w:val="ListBullet"/>
      </w:pPr>
      <w:r>
        <w:t>личный кабинет частного пользователя;</w:t>
      </w:r>
    </w:p>
    <w:p>
      <w:pPr>
        <w:pStyle w:val="ListBullet"/>
      </w:pPr>
      <w:r>
        <w:t>кабинет автосалона;</w:t>
      </w:r>
    </w:p>
    <w:p>
      <w:pPr>
        <w:pStyle w:val="ListBullet"/>
      </w:pPr>
      <w:r>
        <w:t>формы обращений;</w:t>
      </w:r>
    </w:p>
    <w:p>
      <w:pPr>
        <w:pStyle w:val="ListBullet"/>
      </w:pPr>
      <w:r>
        <w:t>форма “Предложить цену”;</w:t>
      </w:r>
    </w:p>
    <w:p>
      <w:pPr>
        <w:pStyle w:val="ListBullet"/>
      </w:pPr>
      <w:r>
        <w:t>форма заявки на поиск авто;</w:t>
      </w:r>
    </w:p>
    <w:p>
      <w:pPr>
        <w:pStyle w:val="ListBullet"/>
      </w:pPr>
      <w:r>
        <w:t>WhatsApp/звонок как события;</w:t>
      </w:r>
    </w:p>
    <w:p>
      <w:pPr>
        <w:pStyle w:val="ListBullet"/>
      </w:pPr>
      <w:r>
        <w:t>языки на сайте;</w:t>
      </w:r>
    </w:p>
    <w:p>
      <w:pPr>
        <w:pStyle w:val="ListBullet"/>
      </w:pPr>
      <w:r>
        <w:t>ошибки и состояния загрузки.</w:t>
      </w:r>
    </w:p>
    <w:p>
      <w:r>
        <w:t>Что входит только в MVP:</w:t>
      </w:r>
    </w:p>
    <w:p>
      <w:pPr>
        <w:pStyle w:val="ListBullet"/>
      </w:pPr>
      <w:r>
        <w:t>без сложных отчетов в кабинетах;</w:t>
      </w:r>
    </w:p>
    <w:p>
      <w:pPr>
        <w:pStyle w:val="ListBullet"/>
      </w:pPr>
      <w:r>
        <w:t>без оплаты;</w:t>
      </w:r>
    </w:p>
    <w:p>
      <w:pPr>
        <w:pStyle w:val="ListBullet"/>
      </w:pPr>
      <w:r>
        <w:t>без приложений.</w:t>
      </w:r>
    </w:p>
    <w:p>
      <w:r>
        <w:t>Цена:</w:t>
      </w:r>
    </w:p>
    <w:p>
      <w:pPr>
        <w:pStyle w:val="ListBullet"/>
      </w:pPr>
      <w:r>
        <w:t>прям минимум: $3,000 - $7,000;</w:t>
      </w:r>
    </w:p>
    <w:p>
      <w:pPr>
        <w:pStyle w:val="ListBullet"/>
      </w:pPr>
      <w:r>
        <w:t>нормально: $7,000 - $12,000.</w:t>
      </w:r>
    </w:p>
    <w:p>
      <w:pPr>
        <w:pStyle w:val="Heading3"/>
      </w:pPr>
      <w:r>
        <w:t>Этап 7. Backend И База Данных</w:t>
      </w:r>
    </w:p>
    <w:p>
      <w:r>
        <w:t>Что это:</w:t>
      </w:r>
    </w:p>
    <w:p>
      <w:r>
        <w:t>Серверная часть: где хранятся машины, автосалоны, пользователи, фото, обращения и статусы.</w:t>
      </w:r>
    </w:p>
    <w:p>
      <w:r>
        <w:t>За что платим:</w:t>
      </w:r>
    </w:p>
    <w:p>
      <w:pPr>
        <w:pStyle w:val="ListBullet"/>
      </w:pPr>
      <w:r>
        <w:t>структура базы;</w:t>
      </w:r>
    </w:p>
    <w:p>
      <w:pPr>
        <w:pStyle w:val="ListBullet"/>
      </w:pPr>
      <w:r>
        <w:t>автомобили;</w:t>
      </w:r>
    </w:p>
    <w:p>
      <w:pPr>
        <w:pStyle w:val="ListBullet"/>
      </w:pPr>
      <w:r>
        <w:t>объявления;</w:t>
      </w:r>
    </w:p>
    <w:p>
      <w:pPr>
        <w:pStyle w:val="ListBullet"/>
      </w:pPr>
      <w:r>
        <w:t>автосалоны;</w:t>
      </w:r>
    </w:p>
    <w:p>
      <w:pPr>
        <w:pStyle w:val="ListBullet"/>
      </w:pPr>
      <w:r>
        <w:t>регистрация и модерация автосалонов;</w:t>
      </w:r>
    </w:p>
    <w:p>
      <w:pPr>
        <w:pStyle w:val="ListBullet"/>
      </w:pPr>
      <w:r>
        <w:t>пользователи и роли;</w:t>
      </w:r>
    </w:p>
    <w:p>
      <w:pPr>
        <w:pStyle w:val="ListBullet"/>
      </w:pPr>
      <w:r>
        <w:t>статусы машин;</w:t>
      </w:r>
    </w:p>
    <w:p>
      <w:pPr>
        <w:pStyle w:val="ListBullet"/>
      </w:pPr>
      <w:r>
        <w:t>обращения;</w:t>
      </w:r>
    </w:p>
    <w:p>
      <w:pPr>
        <w:pStyle w:val="ListBullet"/>
      </w:pPr>
      <w:r>
        <w:t>предложения цены;</w:t>
      </w:r>
    </w:p>
    <w:p>
      <w:pPr>
        <w:pStyle w:val="ListBullet"/>
      </w:pPr>
      <w:r>
        <w:t>заявки на поиск авто;</w:t>
      </w:r>
    </w:p>
    <w:p>
      <w:pPr>
        <w:pStyle w:val="ListBullet"/>
      </w:pPr>
      <w:r>
        <w:t>предложения автомобилей по заявкам поиска;</w:t>
      </w:r>
    </w:p>
    <w:p>
      <w:pPr>
        <w:pStyle w:val="ListBullet"/>
      </w:pPr>
      <w:r>
        <w:t>чаты и сообщения;</w:t>
      </w:r>
    </w:p>
    <w:p>
      <w:pPr>
        <w:pStyle w:val="ListBullet"/>
      </w:pPr>
      <w:r>
        <w:t>уведомления;</w:t>
      </w:r>
    </w:p>
    <w:p>
      <w:pPr>
        <w:pStyle w:val="ListBullet"/>
      </w:pPr>
      <w:r>
        <w:t>личный кабинет частного пользователя;</w:t>
      </w:r>
    </w:p>
    <w:p>
      <w:pPr>
        <w:pStyle w:val="ListBullet"/>
      </w:pPr>
      <w:r>
        <w:t>кабинет автосалона;</w:t>
      </w:r>
    </w:p>
    <w:p>
      <w:pPr>
        <w:pStyle w:val="ListBullet"/>
      </w:pPr>
      <w:r>
        <w:t>история цены;</w:t>
      </w:r>
    </w:p>
    <w:p>
      <w:pPr>
        <w:pStyle w:val="ListBullet"/>
      </w:pPr>
      <w:r>
        <w:t>журнал изменений;</w:t>
      </w:r>
    </w:p>
    <w:p>
      <w:pPr>
        <w:pStyle w:val="ListBullet"/>
      </w:pPr>
      <w:r>
        <w:t>API для сайта и админки.</w:t>
      </w:r>
    </w:p>
    <w:p>
      <w:r>
        <w:t>Что входит только в MVP:</w:t>
      </w:r>
    </w:p>
    <w:p>
      <w:pPr>
        <w:pStyle w:val="ListBullet"/>
      </w:pPr>
      <w:r>
        <w:t>без микросервисов;</w:t>
      </w:r>
    </w:p>
    <w:p>
      <w:pPr>
        <w:pStyle w:val="ListBullet"/>
      </w:pPr>
      <w:r>
        <w:t>без сложной платежной системы;</w:t>
      </w:r>
    </w:p>
    <w:p>
      <w:pPr>
        <w:pStyle w:val="ListBullet"/>
      </w:pPr>
      <w:r>
        <w:t>без банковских/страховых интеграций;</w:t>
      </w:r>
    </w:p>
    <w:p>
      <w:pPr>
        <w:pStyle w:val="ListBullet"/>
      </w:pPr>
      <w:r>
        <w:t>без полноценного отчета истории авто.</w:t>
      </w:r>
    </w:p>
    <w:p>
      <w:r>
        <w:t>Цена:</w:t>
      </w:r>
    </w:p>
    <w:p>
      <w:pPr>
        <w:pStyle w:val="ListBullet"/>
      </w:pPr>
      <w:r>
        <w:t>прям минимум: $5,000 - $12,000;</w:t>
      </w:r>
    </w:p>
    <w:p>
      <w:pPr>
        <w:pStyle w:val="ListBullet"/>
      </w:pPr>
      <w:r>
        <w:t>нормально: $12,000 - $22,000.</w:t>
      </w:r>
    </w:p>
    <w:p>
      <w:r>
        <w:t>Где нельзя экономить:</w:t>
      </w:r>
    </w:p>
    <w:p>
      <w:pPr>
        <w:pStyle w:val="ListBullet"/>
      </w:pPr>
      <w:r>
        <w:t>структура данных;</w:t>
      </w:r>
    </w:p>
    <w:p>
      <w:pPr>
        <w:pStyle w:val="ListBullet"/>
      </w:pPr>
      <w:r>
        <w:t>статусы;</w:t>
      </w:r>
    </w:p>
    <w:p>
      <w:pPr>
        <w:pStyle w:val="ListBullet"/>
      </w:pPr>
      <w:r>
        <w:t>журнал изменений;</w:t>
      </w:r>
    </w:p>
    <w:p>
      <w:pPr>
        <w:pStyle w:val="ListBullet"/>
      </w:pPr>
      <w:r>
        <w:t>разделение “автомобиль” и “объявление”;</w:t>
      </w:r>
    </w:p>
    <w:p>
      <w:pPr>
        <w:pStyle w:val="ListBullet"/>
      </w:pPr>
      <w:r>
        <w:t>бэкапы.</w:t>
      </w:r>
    </w:p>
    <w:p>
      <w:pPr>
        <w:pStyle w:val="Heading3"/>
      </w:pPr>
      <w:r>
        <w:t>Этап 8. Админка</w:t>
      </w:r>
    </w:p>
    <w:p>
      <w:r>
        <w:t>Что это:</w:t>
      </w:r>
    </w:p>
    <w:p>
      <w:r>
        <w:t>Внутренний рабочий инструмент команды.</w:t>
      </w:r>
    </w:p>
    <w:p>
      <w:r>
        <w:t>За что платим:</w:t>
      </w:r>
    </w:p>
    <w:p>
      <w:pPr>
        <w:pStyle w:val="ListBullet"/>
      </w:pPr>
      <w:r>
        <w:t>добавление авто;</w:t>
      </w:r>
    </w:p>
    <w:p>
      <w:pPr>
        <w:pStyle w:val="ListBullet"/>
      </w:pPr>
      <w:r>
        <w:t>редактирование авто;</w:t>
      </w:r>
    </w:p>
    <w:p>
      <w:pPr>
        <w:pStyle w:val="ListBullet"/>
      </w:pPr>
      <w:r>
        <w:t>публикация;</w:t>
      </w:r>
    </w:p>
    <w:p>
      <w:pPr>
        <w:pStyle w:val="ListBullet"/>
      </w:pPr>
      <w:r>
        <w:t>снятие с публикации;</w:t>
      </w:r>
    </w:p>
    <w:p>
      <w:pPr>
        <w:pStyle w:val="ListBullet"/>
      </w:pPr>
      <w:r>
        <w:t>статус “продано”;</w:t>
      </w:r>
    </w:p>
    <w:p>
      <w:pPr>
        <w:pStyle w:val="ListBullet"/>
      </w:pPr>
      <w:r>
        <w:t>автосалоны;</w:t>
      </w:r>
    </w:p>
    <w:p>
      <w:pPr>
        <w:pStyle w:val="ListBullet"/>
      </w:pPr>
      <w:r>
        <w:t>модерация регистраций автосалонов;</w:t>
      </w:r>
    </w:p>
    <w:p>
      <w:pPr>
        <w:pStyle w:val="ListBullet"/>
      </w:pPr>
      <w:r>
        <w:t>обращения;</w:t>
      </w:r>
    </w:p>
    <w:p>
      <w:pPr>
        <w:pStyle w:val="ListBullet"/>
      </w:pPr>
      <w:r>
        <w:t>предложения цены;</w:t>
      </w:r>
    </w:p>
    <w:p>
      <w:pPr>
        <w:pStyle w:val="ListBullet"/>
      </w:pPr>
      <w:r>
        <w:t>заявки на поиск авто;</w:t>
      </w:r>
    </w:p>
    <w:p>
      <w:pPr>
        <w:pStyle w:val="ListBullet"/>
      </w:pPr>
      <w:r>
        <w:t>проверка наличия;</w:t>
      </w:r>
    </w:p>
    <w:p>
      <w:pPr>
        <w:pStyle w:val="ListBullet"/>
      </w:pPr>
      <w:r>
        <w:t>переводы;</w:t>
      </w:r>
    </w:p>
    <w:p>
      <w:pPr>
        <w:pStyle w:val="ListBullet"/>
      </w:pPr>
      <w:r>
        <w:t>простые роли.</w:t>
      </w:r>
    </w:p>
    <w:p>
      <w:r>
        <w:t>Что входит только в MVP:</w:t>
      </w:r>
    </w:p>
    <w:p>
      <w:pPr>
        <w:pStyle w:val="ListBullet"/>
      </w:pPr>
      <w:r>
        <w:t>без сложной CRM;</w:t>
      </w:r>
    </w:p>
    <w:p>
      <w:pPr>
        <w:pStyle w:val="ListBullet"/>
      </w:pPr>
      <w:r>
        <w:t>без бухгалтерии;</w:t>
      </w:r>
    </w:p>
    <w:p>
      <w:pPr>
        <w:pStyle w:val="ListBullet"/>
      </w:pPr>
      <w:r>
        <w:t>без финансового кабинета автосалона;</w:t>
      </w:r>
    </w:p>
    <w:p>
      <w:pPr>
        <w:pStyle w:val="ListBullet"/>
      </w:pPr>
      <w:r>
        <w:t>без детальной BI-аналитики.</w:t>
      </w:r>
    </w:p>
    <w:p>
      <w:r>
        <w:t>Цена:</w:t>
      </w:r>
    </w:p>
    <w:p>
      <w:pPr>
        <w:pStyle w:val="ListBullet"/>
      </w:pPr>
      <w:r>
        <w:t>прям минимум: $2,000 - $6,000;</w:t>
      </w:r>
    </w:p>
    <w:p>
      <w:pPr>
        <w:pStyle w:val="ListBullet"/>
      </w:pPr>
      <w:r>
        <w:t>нормально: $6,000 - $12,000.</w:t>
      </w:r>
    </w:p>
    <w:p>
      <w:r>
        <w:t>Как экономить:</w:t>
      </w:r>
    </w:p>
    <w:p>
      <w:pPr>
        <w:pStyle w:val="ListBullet"/>
      </w:pPr>
      <w:r>
        <w:t>использовать готовые таблицы и формы;</w:t>
      </w:r>
    </w:p>
    <w:p>
      <w:pPr>
        <w:pStyle w:val="ListBullet"/>
      </w:pPr>
      <w:r>
        <w:t>не рисовать каждую мелочь кастомно;</w:t>
      </w:r>
    </w:p>
    <w:p>
      <w:pPr>
        <w:pStyle w:val="ListBullet"/>
      </w:pPr>
      <w:r>
        <w:t>часть действий делать вручную на старте.</w:t>
      </w:r>
    </w:p>
    <w:p>
      <w:pPr>
        <w:pStyle w:val="Heading3"/>
      </w:pPr>
      <w:r>
        <w:t>Этап 8A. Предложения Цены И Заявки На Поиск</w:t>
      </w:r>
    </w:p>
    <w:p>
      <w:r>
        <w:t>Что это:</w:t>
      </w:r>
    </w:p>
    <w:p>
      <w:r>
        <w:t>Два простых сценария спроса: покупатель предлагает цену по конкретному объявлению или оставляет заявку на поиск нужного авто.</w:t>
      </w:r>
    </w:p>
    <w:p>
      <w:r>
        <w:t>За что платим:</w:t>
      </w:r>
    </w:p>
    <w:p>
      <w:pPr>
        <w:pStyle w:val="ListBullet"/>
      </w:pPr>
      <w:r>
        <w:t>кнопка и форма “Предложить цену” в карточке авто;</w:t>
      </w:r>
    </w:p>
    <w:p>
      <w:pPr>
        <w:pStyle w:val="ListBullet"/>
      </w:pPr>
      <w:r>
        <w:t>отдельное уведомление владельцу объявления или автосалону;</w:t>
      </w:r>
    </w:p>
    <w:p>
      <w:pPr>
        <w:pStyle w:val="ListBullet"/>
      </w:pPr>
      <w:r>
        <w:t>список предложений цены в админке;</w:t>
      </w:r>
    </w:p>
    <w:p>
      <w:pPr>
        <w:pStyle w:val="ListBullet"/>
      </w:pPr>
      <w:r>
        <w:t>форма заявки на поиск авто;</w:t>
      </w:r>
    </w:p>
    <w:p>
      <w:pPr>
        <w:pStyle w:val="ListBullet"/>
      </w:pPr>
      <w:r>
        <w:t>список заявок на поиск авто в админке;</w:t>
      </w:r>
    </w:p>
    <w:p>
      <w:pPr>
        <w:pStyle w:val="ListBullet"/>
      </w:pPr>
      <w:r>
        <w:t>возможность предложить по заявке уже опубликованное авто;</w:t>
      </w:r>
    </w:p>
    <w:p>
      <w:pPr>
        <w:pStyle w:val="ListBullet"/>
      </w:pPr>
      <w:r>
        <w:t>статусы и базовая аналитика.</w:t>
      </w:r>
    </w:p>
    <w:p>
      <w:r>
        <w:t>Что входит только в MVP:</w:t>
      </w:r>
    </w:p>
    <w:p>
      <w:pPr>
        <w:pStyle w:val="ListBullet"/>
      </w:pPr>
      <w:r>
        <w:t>без аукциона;</w:t>
      </w:r>
    </w:p>
    <w:p>
      <w:pPr>
        <w:pStyle w:val="ListBullet"/>
      </w:pPr>
      <w:r>
        <w:t>без автоматического подбора машин AI;</w:t>
      </w:r>
    </w:p>
    <w:p>
      <w:pPr>
        <w:pStyle w:val="ListBullet"/>
      </w:pPr>
      <w:r>
        <w:t>без юридической фиксации цены;</w:t>
      </w:r>
    </w:p>
    <w:p>
      <w:pPr>
        <w:pStyle w:val="ListBullet"/>
      </w:pPr>
      <w:r>
        <w:t>без сложной автоматизации ответов.</w:t>
      </w:r>
    </w:p>
    <w:p>
      <w:r>
        <w:t>Цена:</w:t>
      </w:r>
    </w:p>
    <w:p>
      <w:pPr>
        <w:pStyle w:val="ListBullet"/>
      </w:pPr>
      <w:r>
        <w:t>прям минимум: $800 - $2,500;</w:t>
      </w:r>
    </w:p>
    <w:p>
      <w:pPr>
        <w:pStyle w:val="ListBullet"/>
      </w:pPr>
      <w:r>
        <w:t>нормально: $2,500 - $6,000.</w:t>
      </w:r>
    </w:p>
    <w:p>
      <w:r>
        <w:t>Как экономить:</w:t>
      </w:r>
    </w:p>
    <w:p>
      <w:pPr>
        <w:pStyle w:val="ListBullet"/>
      </w:pPr>
      <w:r>
        <w:t>на старте отправлять уведомления через email/админку, WhatsApp подключить позже;</w:t>
      </w:r>
    </w:p>
    <w:p>
      <w:pPr>
        <w:pStyle w:val="ListBullet"/>
      </w:pPr>
      <w:r>
        <w:t>разрешить предлагать по заявке только опубликованные машины из Duvito;</w:t>
      </w:r>
    </w:p>
    <w:p>
      <w:pPr>
        <w:pStyle w:val="ListBullet"/>
      </w:pPr>
      <w:r>
        <w:t>не превращать предложение цены в торги внутри переписки.</w:t>
      </w:r>
    </w:p>
    <w:p>
      <w:pPr>
        <w:pStyle w:val="Heading3"/>
      </w:pPr>
      <w:r>
        <w:t>Этап 8B. Чат И Личные Кабинеты</w:t>
      </w:r>
    </w:p>
    <w:p>
      <w:r>
        <w:t>Что это:</w:t>
      </w:r>
    </w:p>
    <w:p>
      <w:r>
        <w:t>Минимальная основа для переписки и работы зарегистрированных пользователей.</w:t>
      </w:r>
    </w:p>
    <w:p>
      <w:r>
        <w:t>За что платим:</w:t>
      </w:r>
    </w:p>
    <w:p>
      <w:pPr>
        <w:pStyle w:val="ListBullet"/>
      </w:pPr>
      <w:r>
        <w:t>чат по объявлению;</w:t>
      </w:r>
    </w:p>
    <w:p>
      <w:pPr>
        <w:pStyle w:val="ListBullet"/>
      </w:pPr>
      <w:r>
        <w:t>список сообщений для частного пользователя;</w:t>
      </w:r>
    </w:p>
    <w:p>
      <w:pPr>
        <w:pStyle w:val="ListBullet"/>
      </w:pPr>
      <w:r>
        <w:t>список сообщений для автосалона;</w:t>
      </w:r>
    </w:p>
    <w:p>
      <w:pPr>
        <w:pStyle w:val="ListBullet"/>
      </w:pPr>
      <w:r>
        <w:t>личный кабинет частного пользователя;</w:t>
      </w:r>
    </w:p>
    <w:p>
      <w:pPr>
        <w:pStyle w:val="ListBullet"/>
      </w:pPr>
      <w:r>
        <w:t>избранные авто в кабинете;</w:t>
      </w:r>
    </w:p>
    <w:p>
      <w:pPr>
        <w:pStyle w:val="ListBullet"/>
      </w:pPr>
      <w:r>
        <w:t>сохраненные поиски и заявки на поиск;</w:t>
      </w:r>
    </w:p>
    <w:p>
      <w:pPr>
        <w:pStyle w:val="ListBullet"/>
      </w:pPr>
      <w:r>
        <w:t>поданные объявления частного пользователя;</w:t>
      </w:r>
    </w:p>
    <w:p>
      <w:pPr>
        <w:pStyle w:val="ListBullet"/>
      </w:pPr>
      <w:r>
        <w:t>кабинет автосалона;</w:t>
      </w:r>
    </w:p>
    <w:p>
      <w:pPr>
        <w:pStyle w:val="ListBullet"/>
      </w:pPr>
      <w:r>
        <w:t>список машин автосалона;</w:t>
      </w:r>
    </w:p>
    <w:p>
      <w:pPr>
        <w:pStyle w:val="ListBullet"/>
      </w:pPr>
      <w:r>
        <w:t>заявки, звонки и предложения цены в кабинете автосалона;</w:t>
      </w:r>
    </w:p>
    <w:p>
      <w:pPr>
        <w:pStyle w:val="ListBullet"/>
      </w:pPr>
      <w:r>
        <w:t>профиль автосалона;</w:t>
      </w:r>
    </w:p>
    <w:p>
      <w:pPr>
        <w:pStyle w:val="ListBullet"/>
      </w:pPr>
      <w:r>
        <w:t>уведомления о новых сообщениях.</w:t>
      </w:r>
    </w:p>
    <w:p>
      <w:r>
        <w:t>Что входит только в MVP:</w:t>
      </w:r>
    </w:p>
    <w:p>
      <w:pPr>
        <w:pStyle w:val="ListBullet"/>
      </w:pPr>
      <w:r>
        <w:t>без групповых чатов;</w:t>
      </w:r>
    </w:p>
    <w:p>
      <w:pPr>
        <w:pStyle w:val="ListBullet"/>
      </w:pPr>
      <w:r>
        <w:t>без сложного мессенджера с реакциями и статусами набора текста;</w:t>
      </w:r>
    </w:p>
    <w:p>
      <w:pPr>
        <w:pStyle w:val="ListBullet"/>
      </w:pPr>
      <w:r>
        <w:t>без мобильных push-уведомлений;</w:t>
      </w:r>
    </w:p>
    <w:p>
      <w:pPr>
        <w:pStyle w:val="ListBullet"/>
      </w:pPr>
      <w:r>
        <w:t>без финансового кабинета автосалона;</w:t>
      </w:r>
    </w:p>
    <w:p>
      <w:pPr>
        <w:pStyle w:val="ListBullet"/>
      </w:pPr>
      <w:r>
        <w:t>без сложной CRM и отчетов.</w:t>
      </w:r>
    </w:p>
    <w:p>
      <w:r>
        <w:t>Цена:</w:t>
      </w:r>
    </w:p>
    <w:p>
      <w:pPr>
        <w:pStyle w:val="ListBullet"/>
      </w:pPr>
      <w:r>
        <w:t>прям минимум: $2,000 - $6,000;</w:t>
      </w:r>
    </w:p>
    <w:p>
      <w:pPr>
        <w:pStyle w:val="ListBullet"/>
      </w:pPr>
      <w:r>
        <w:t>нормально: $6,000 - $14,000.</w:t>
      </w:r>
    </w:p>
    <w:p>
      <w:r>
        <w:t>Как экономить:</w:t>
      </w:r>
    </w:p>
    <w:p>
      <w:pPr>
        <w:pStyle w:val="ListBullet"/>
      </w:pPr>
      <w:r>
        <w:t>делать простой текстовый чат без сложных вложений на старте;</w:t>
      </w:r>
    </w:p>
    <w:p>
      <w:pPr>
        <w:pStyle w:val="ListBullet"/>
      </w:pPr>
      <w:r>
        <w:t>уведомления сначала через сайт и email;</w:t>
      </w:r>
    </w:p>
    <w:p>
      <w:pPr>
        <w:pStyle w:val="ListBullet"/>
      </w:pPr>
      <w:r>
        <w:t>кабинет автосалона делать рабочим, но без отчетов и платежей.</w:t>
      </w:r>
    </w:p>
    <w:p>
      <w:pPr>
        <w:pStyle w:val="Heading3"/>
      </w:pPr>
      <w:r>
        <w:t>Этап 9. VIN / Номер Кузова</w:t>
      </w:r>
    </w:p>
    <w:p>
      <w:r>
        <w:t>Что это:</w:t>
      </w:r>
    </w:p>
    <w:p>
      <w:r>
        <w:t>Функция, которая по VIN или номеру кузова подтягивает базовые данные автомобиля.</w:t>
      </w:r>
    </w:p>
    <w:p>
      <w:r>
        <w:t>За что платим:</w:t>
      </w:r>
    </w:p>
    <w:p>
      <w:pPr>
        <w:pStyle w:val="ListBullet"/>
      </w:pPr>
      <w:r>
        <w:t>подключение одного сервиса;</w:t>
      </w:r>
    </w:p>
    <w:p>
      <w:pPr>
        <w:pStyle w:val="ListBullet"/>
      </w:pPr>
      <w:r>
        <w:t>сохранение ответа сервиса;</w:t>
      </w:r>
    </w:p>
    <w:p>
      <w:pPr>
        <w:pStyle w:val="ListBullet"/>
      </w:pPr>
      <w:r>
        <w:t>заполнение полей авто;</w:t>
      </w:r>
    </w:p>
    <w:p>
      <w:pPr>
        <w:pStyle w:val="ListBullet"/>
      </w:pPr>
      <w:r>
        <w:t>ручное подтверждение;</w:t>
      </w:r>
    </w:p>
    <w:p>
      <w:pPr>
        <w:pStyle w:val="ListBullet"/>
      </w:pPr>
      <w:r>
        <w:t>возможность заполнить вручную, если данных нет.</w:t>
      </w:r>
    </w:p>
    <w:p>
      <w:r>
        <w:t>Что входит только в MVP:</w:t>
      </w:r>
    </w:p>
    <w:p>
      <w:pPr>
        <w:pStyle w:val="ListBullet"/>
      </w:pPr>
      <w:r>
        <w:t>без полной истории ДТП;</w:t>
      </w:r>
    </w:p>
    <w:p>
      <w:pPr>
        <w:pStyle w:val="ListBullet"/>
      </w:pPr>
      <w:r>
        <w:t>без юридической проверки;</w:t>
      </w:r>
    </w:p>
    <w:p>
      <w:pPr>
        <w:pStyle w:val="ListBullet"/>
      </w:pPr>
      <w:r>
        <w:t>без гарантии полной комплектации;</w:t>
      </w:r>
    </w:p>
    <w:p>
      <w:pPr>
        <w:pStyle w:val="ListBullet"/>
      </w:pPr>
      <w:r>
        <w:t>без нескольких дорогих источников одновременно.</w:t>
      </w:r>
    </w:p>
    <w:p>
      <w:r>
        <w:t>Цена разработки:</w:t>
      </w:r>
    </w:p>
    <w:p>
      <w:pPr>
        <w:pStyle w:val="ListBullet"/>
      </w:pPr>
      <w:r>
        <w:t>прям минимум: $500 - $2,000;</w:t>
      </w:r>
    </w:p>
    <w:p>
      <w:pPr>
        <w:pStyle w:val="ListBullet"/>
      </w:pPr>
      <w:r>
        <w:t>нормально: $2,000 - $5,000.</w:t>
      </w:r>
    </w:p>
    <w:p>
      <w:r>
        <w:t>Отдельно:</w:t>
      </w:r>
    </w:p>
    <w:p>
      <w:pPr>
        <w:pStyle w:val="ListBullet"/>
      </w:pPr>
      <w:r>
        <w:t>стоимость самих VIN-запросов у провайдера.</w:t>
      </w:r>
    </w:p>
    <w:p>
      <w:pPr>
        <w:pStyle w:val="Heading3"/>
      </w:pPr>
      <w:r>
        <w:t>Этап 10. Фото И Хранение</w:t>
      </w:r>
    </w:p>
    <w:p>
      <w:r>
        <w:t>Что это:</w:t>
      </w:r>
    </w:p>
    <w:p>
      <w:r>
        <w:t>Загрузка и хранение фотографий автомобилей.</w:t>
      </w:r>
    </w:p>
    <w:p>
      <w:r>
        <w:t>За что платим:</w:t>
      </w:r>
    </w:p>
    <w:p>
      <w:pPr>
        <w:pStyle w:val="ListBullet"/>
      </w:pPr>
      <w:r>
        <w:t>загрузка фото;</w:t>
      </w:r>
    </w:p>
    <w:p>
      <w:pPr>
        <w:pStyle w:val="ListBullet"/>
      </w:pPr>
      <w:r>
        <w:t>главное фото;</w:t>
      </w:r>
    </w:p>
    <w:p>
      <w:pPr>
        <w:pStyle w:val="ListBullet"/>
      </w:pPr>
      <w:r>
        <w:t>сортировка;</w:t>
      </w:r>
    </w:p>
    <w:p>
      <w:pPr>
        <w:pStyle w:val="ListBullet"/>
      </w:pPr>
      <w:r>
        <w:t>хранение оригиналов;</w:t>
      </w:r>
    </w:p>
    <w:p>
      <w:pPr>
        <w:pStyle w:val="ListBullet"/>
      </w:pPr>
      <w:r>
        <w:t>уменьшенные версии;</w:t>
      </w:r>
    </w:p>
    <w:p>
      <w:pPr>
        <w:pStyle w:val="ListBullet"/>
      </w:pPr>
      <w:r>
        <w:t>базовая обработка;</w:t>
      </w:r>
    </w:p>
    <w:p>
      <w:pPr>
        <w:pStyle w:val="ListBullet"/>
      </w:pPr>
      <w:r>
        <w:t>фото-чеклист.</w:t>
      </w:r>
    </w:p>
    <w:p>
      <w:r>
        <w:t>Что входит только в MVP:</w:t>
      </w:r>
    </w:p>
    <w:p>
      <w:pPr>
        <w:pStyle w:val="ListBullet"/>
      </w:pPr>
      <w:r>
        <w:t>без сложного редактора фото;</w:t>
      </w:r>
    </w:p>
    <w:p>
      <w:pPr>
        <w:pStyle w:val="ListBullet"/>
      </w:pPr>
      <w:r>
        <w:t>без автоматического улучшения изображений;</w:t>
      </w:r>
    </w:p>
    <w:p>
      <w:pPr>
        <w:pStyle w:val="ListBullet"/>
      </w:pPr>
      <w:r>
        <w:t>без 360-туров;</w:t>
      </w:r>
    </w:p>
    <w:p>
      <w:pPr>
        <w:pStyle w:val="ListBullet"/>
      </w:pPr>
      <w:r>
        <w:t>без видеообработки.</w:t>
      </w:r>
    </w:p>
    <w:p>
      <w:r>
        <w:t>Цена:</w:t>
      </w:r>
    </w:p>
    <w:p>
      <w:pPr>
        <w:pStyle w:val="ListBullet"/>
      </w:pPr>
      <w:r>
        <w:t>прям минимум: $1,000 - $3,000;</w:t>
      </w:r>
    </w:p>
    <w:p>
      <w:pPr>
        <w:pStyle w:val="ListBullet"/>
      </w:pPr>
      <w:r>
        <w:t>нормально: $3,000 - $6,000.</w:t>
      </w:r>
    </w:p>
    <w:p>
      <w:pPr>
        <w:pStyle w:val="Heading3"/>
      </w:pPr>
      <w:r>
        <w:t>Этап 11. Поиск И Фильтры</w:t>
      </w:r>
    </w:p>
    <w:p>
      <w:r>
        <w:t>Что это:</w:t>
      </w:r>
    </w:p>
    <w:p>
      <w:r>
        <w:t>Чтобы покупатель быстро нашел нужную машину.</w:t>
      </w:r>
    </w:p>
    <w:p>
      <w:r>
        <w:t>За что платим:</w:t>
      </w:r>
    </w:p>
    <w:p>
      <w:pPr>
        <w:pStyle w:val="ListBullet"/>
      </w:pPr>
      <w:r>
        <w:t>фильтр по марке;</w:t>
      </w:r>
    </w:p>
    <w:p>
      <w:pPr>
        <w:pStyle w:val="ListBullet"/>
      </w:pPr>
      <w:r>
        <w:t>модель;</w:t>
      </w:r>
    </w:p>
    <w:p>
      <w:pPr>
        <w:pStyle w:val="ListBullet"/>
      </w:pPr>
      <w:r>
        <w:t>цена;</w:t>
      </w:r>
    </w:p>
    <w:p>
      <w:pPr>
        <w:pStyle w:val="ListBullet"/>
      </w:pPr>
      <w:r>
        <w:t>год;</w:t>
      </w:r>
    </w:p>
    <w:p>
      <w:pPr>
        <w:pStyle w:val="ListBullet"/>
      </w:pPr>
      <w:r>
        <w:t>пробег;</w:t>
      </w:r>
    </w:p>
    <w:p>
      <w:pPr>
        <w:pStyle w:val="ListBullet"/>
      </w:pPr>
      <w:r>
        <w:t>кузов;</w:t>
      </w:r>
    </w:p>
    <w:p>
      <w:pPr>
        <w:pStyle w:val="ListBullet"/>
      </w:pPr>
      <w:r>
        <w:t>топливо;</w:t>
      </w:r>
    </w:p>
    <w:p>
      <w:pPr>
        <w:pStyle w:val="ListBullet"/>
      </w:pPr>
      <w:r>
        <w:t>коробка;</w:t>
      </w:r>
    </w:p>
    <w:p>
      <w:pPr>
        <w:pStyle w:val="ListBullet"/>
      </w:pPr>
      <w:r>
        <w:t>GCC/import;</w:t>
      </w:r>
    </w:p>
    <w:p>
      <w:pPr>
        <w:pStyle w:val="ListBullet"/>
      </w:pPr>
      <w:r>
        <w:t>автосалон;</w:t>
      </w:r>
    </w:p>
    <w:p>
      <w:pPr>
        <w:pStyle w:val="ListBullet"/>
      </w:pPr>
      <w:r>
        <w:t>сортировки;</w:t>
      </w:r>
    </w:p>
    <w:p>
      <w:pPr>
        <w:pStyle w:val="ListBullet"/>
      </w:pPr>
      <w:r>
        <w:t>страницы под поисковые запросы.</w:t>
      </w:r>
    </w:p>
    <w:p>
      <w:r>
        <w:t>Что входит только в MVP:</w:t>
      </w:r>
    </w:p>
    <w:p>
      <w:pPr>
        <w:pStyle w:val="ListBullet"/>
      </w:pPr>
      <w:r>
        <w:t>сначала можно без отдельного поискового сервера;</w:t>
      </w:r>
    </w:p>
    <w:p>
      <w:pPr>
        <w:pStyle w:val="ListBullet"/>
      </w:pPr>
      <w:r>
        <w:t>без сложного “умного поиска”;</w:t>
      </w:r>
    </w:p>
    <w:p>
      <w:pPr>
        <w:pStyle w:val="ListBullet"/>
      </w:pPr>
      <w:r>
        <w:t>без персональных рекомендаций.</w:t>
      </w:r>
    </w:p>
    <w:p>
      <w:r>
        <w:t>Цена:</w:t>
      </w:r>
    </w:p>
    <w:p>
      <w:pPr>
        <w:pStyle w:val="ListBullet"/>
      </w:pPr>
      <w:r>
        <w:t>прям минимум: $1,000 - $3,000;</w:t>
      </w:r>
    </w:p>
    <w:p>
      <w:pPr>
        <w:pStyle w:val="ListBullet"/>
      </w:pPr>
      <w:r>
        <w:t>нормально: $3,000 - $7,000.</w:t>
      </w:r>
    </w:p>
    <w:p>
      <w:r>
        <w:t>Как экономить:</w:t>
      </w:r>
    </w:p>
    <w:p>
      <w:pPr>
        <w:pStyle w:val="ListBullet"/>
      </w:pPr>
      <w:r>
        <w:t>начать с PostgreSQL-фильтров;</w:t>
      </w:r>
    </w:p>
    <w:p>
      <w:pPr>
        <w:pStyle w:val="ListBullet"/>
      </w:pPr>
      <w:r>
        <w:t>отдельный поисковый движок подключить позже.</w:t>
      </w:r>
    </w:p>
    <w:p>
      <w:pPr>
        <w:pStyle w:val="Heading3"/>
      </w:pPr>
      <w:r>
        <w:t>Этап 12. Языки И Переводы</w:t>
      </w:r>
    </w:p>
    <w:p>
      <w:r>
        <w:t>Что это:</w:t>
      </w:r>
    </w:p>
    <w:p>
      <w:r>
        <w:t>Сайт должен быть на русском, английском и арабском. Команда работает на русском, публичные версии переводятся.</w:t>
      </w:r>
    </w:p>
    <w:p>
      <w:r>
        <w:t>За что платим:</w:t>
      </w:r>
    </w:p>
    <w:p>
      <w:pPr>
        <w:pStyle w:val="ListBullet"/>
      </w:pPr>
      <w:r>
        <w:t>структура переводов;</w:t>
      </w:r>
    </w:p>
    <w:p>
      <w:pPr>
        <w:pStyle w:val="ListBullet"/>
      </w:pPr>
      <w:r>
        <w:t>переключатель языка;</w:t>
      </w:r>
    </w:p>
    <w:p>
      <w:pPr>
        <w:pStyle w:val="ListBullet"/>
      </w:pPr>
      <w:r>
        <w:t>AI-перевод текстов;</w:t>
      </w:r>
    </w:p>
    <w:p>
      <w:pPr>
        <w:pStyle w:val="ListBullet"/>
      </w:pPr>
      <w:r>
        <w:t>ручная вычитка важных страниц;</w:t>
      </w:r>
    </w:p>
    <w:p>
      <w:pPr>
        <w:pStyle w:val="ListBullet"/>
      </w:pPr>
      <w:r>
        <w:t>арабская версия справа налево.</w:t>
      </w:r>
    </w:p>
    <w:p>
      <w:r>
        <w:t>Что входит только в MVP:</w:t>
      </w:r>
    </w:p>
    <w:p>
      <w:pPr>
        <w:pStyle w:val="ListBullet"/>
      </w:pPr>
      <w:r>
        <w:t>AI-перевод + ручная проверка;</w:t>
      </w:r>
    </w:p>
    <w:p>
      <w:pPr>
        <w:pStyle w:val="ListBullet"/>
      </w:pPr>
      <w:r>
        <w:t>без профессиональной редакции всех текстов на старте;</w:t>
      </w:r>
    </w:p>
    <w:p>
      <w:pPr>
        <w:pStyle w:val="ListBullet"/>
      </w:pPr>
      <w:r>
        <w:t>без сложной локализации каждого маркетингового материала.</w:t>
      </w:r>
    </w:p>
    <w:p>
      <w:r>
        <w:t>Цена:</w:t>
      </w:r>
    </w:p>
    <w:p>
      <w:pPr>
        <w:pStyle w:val="ListBullet"/>
      </w:pPr>
      <w:r>
        <w:t>прям минимум: $300 - $1,000;</w:t>
      </w:r>
    </w:p>
    <w:p>
      <w:pPr>
        <w:pStyle w:val="ListBullet"/>
      </w:pPr>
      <w:r>
        <w:t>нормально: $1,000 - $3,000.</w:t>
      </w:r>
    </w:p>
    <w:p>
      <w:r>
        <w:t>Где аккуратно:</w:t>
      </w:r>
    </w:p>
    <w:p>
      <w:r>
        <w:t>налево может ломать дизайн.</w:t>
      </w:r>
    </w:p>
    <w:p>
      <w:pPr>
        <w:pStyle w:val="ListBullet"/>
      </w:pPr>
      <w:r>
        <w:t>арабский интерфейс нужно проверять человеком, потому что направление справа</w:t>
      </w:r>
    </w:p>
    <w:p>
      <w:pPr>
        <w:pStyle w:val="Heading3"/>
      </w:pPr>
      <w:r>
        <w:t>Этап 13. Сервер, Домен, Выкладка</w:t>
      </w:r>
    </w:p>
    <w:p>
      <w:r>
        <w:t>Что это:</w:t>
      </w:r>
    </w:p>
    <w:p>
      <w:r>
        <w:t>Технический запуск сайта.</w:t>
      </w:r>
    </w:p>
    <w:p>
      <w:r>
        <w:t>За что платим:</w:t>
      </w:r>
    </w:p>
    <w:p>
      <w:pPr>
        <w:pStyle w:val="ListBullet"/>
      </w:pPr>
      <w:r>
        <w:t>домен и DNS;</w:t>
      </w:r>
    </w:p>
    <w:p>
      <w:pPr>
        <w:pStyle w:val="ListBullet"/>
      </w:pPr>
      <w:r>
        <w:t>сервер;</w:t>
      </w:r>
    </w:p>
    <w:p>
      <w:pPr>
        <w:pStyle w:val="ListBullet"/>
      </w:pPr>
      <w:r>
        <w:t>база данных;</w:t>
      </w:r>
    </w:p>
    <w:p>
      <w:pPr>
        <w:pStyle w:val="ListBullet"/>
      </w:pPr>
      <w:r>
        <w:t>хранилище фото;</w:t>
      </w:r>
    </w:p>
    <w:p>
      <w:pPr>
        <w:pStyle w:val="ListBullet"/>
      </w:pPr>
      <w:r>
        <w:t>HTTPS;</w:t>
      </w:r>
    </w:p>
    <w:p>
      <w:pPr>
        <w:pStyle w:val="ListBullet"/>
      </w:pPr>
      <w:r>
        <w:t>тестовая среда;</w:t>
      </w:r>
    </w:p>
    <w:p>
      <w:pPr>
        <w:pStyle w:val="ListBullet"/>
      </w:pPr>
      <w:r>
        <w:t>рабочая среда;</w:t>
      </w:r>
    </w:p>
    <w:p>
      <w:pPr>
        <w:pStyle w:val="ListBullet"/>
      </w:pPr>
      <w:r>
        <w:t>автоматическая выкладка;</w:t>
      </w:r>
    </w:p>
    <w:p>
      <w:pPr>
        <w:pStyle w:val="ListBullet"/>
      </w:pPr>
      <w:r>
        <w:t>бэкапы;</w:t>
      </w:r>
    </w:p>
    <w:p>
      <w:pPr>
        <w:pStyle w:val="ListBullet"/>
      </w:pPr>
      <w:r>
        <w:t>мониторинг ошибок.</w:t>
      </w:r>
    </w:p>
    <w:p>
      <w:r>
        <w:t>Что входит только в MVP:</w:t>
      </w:r>
    </w:p>
    <w:p>
      <w:pPr>
        <w:pStyle w:val="ListBullet"/>
      </w:pPr>
      <w:r>
        <w:t>без сложной облачной архитектуры;</w:t>
      </w:r>
    </w:p>
    <w:p>
      <w:pPr>
        <w:pStyle w:val="ListBullet"/>
      </w:pPr>
      <w:r>
        <w:t>без Kubernetes;</w:t>
      </w:r>
    </w:p>
    <w:p>
      <w:pPr>
        <w:pStyle w:val="ListBullet"/>
      </w:pPr>
      <w:r>
        <w:t>без микросервисов;</w:t>
      </w:r>
    </w:p>
    <w:p>
      <w:pPr>
        <w:pStyle w:val="ListBullet"/>
      </w:pPr>
      <w:r>
        <w:t>без дорогой отказоустойчивости уровня enterprise.</w:t>
      </w:r>
    </w:p>
    <w:p>
      <w:r>
        <w:t>Цена настройки:</w:t>
      </w:r>
    </w:p>
    <w:p>
      <w:pPr>
        <w:pStyle w:val="ListBullet"/>
      </w:pPr>
      <w:r>
        <w:t>прям минимум: $500 - $2,000;</w:t>
      </w:r>
    </w:p>
    <w:p>
      <w:pPr>
        <w:pStyle w:val="ListBullet"/>
      </w:pPr>
      <w:r>
        <w:t>нормально: $2,000 - $5,000.</w:t>
      </w:r>
    </w:p>
    <w:p>
      <w:pPr>
        <w:pStyle w:val="Heading3"/>
      </w:pPr>
      <w:r>
        <w:t>Этап 14. Тестирование И Правки</w:t>
      </w:r>
    </w:p>
    <w:p>
      <w:r>
        <w:t>Что это:</w:t>
      </w:r>
    </w:p>
    <w:p>
      <w:r>
        <w:t>Проверка, что сайт реально можно использовать.</w:t>
      </w:r>
    </w:p>
    <w:p>
      <w:r>
        <w:t>За что платим:</w:t>
      </w:r>
    </w:p>
    <w:p>
      <w:pPr>
        <w:pStyle w:val="ListBullet"/>
      </w:pPr>
      <w:r>
        <w:t>проверить поиск;</w:t>
      </w:r>
    </w:p>
    <w:p>
      <w:pPr>
        <w:pStyle w:val="ListBullet"/>
      </w:pPr>
      <w:r>
        <w:t>проверить карточку авто;</w:t>
      </w:r>
    </w:p>
    <w:p>
      <w:pPr>
        <w:pStyle w:val="ListBullet"/>
      </w:pPr>
      <w:r>
        <w:t>проверить добавление авто;</w:t>
      </w:r>
    </w:p>
    <w:p>
      <w:pPr>
        <w:pStyle w:val="ListBullet"/>
      </w:pPr>
      <w:r>
        <w:t>проверить загрузку фото;</w:t>
      </w:r>
    </w:p>
    <w:p>
      <w:pPr>
        <w:pStyle w:val="ListBullet"/>
      </w:pPr>
      <w:r>
        <w:t>проверить VIN;</w:t>
      </w:r>
    </w:p>
    <w:p>
      <w:pPr>
        <w:pStyle w:val="ListBullet"/>
      </w:pPr>
      <w:r>
        <w:t>проверить обращения;</w:t>
      </w:r>
    </w:p>
    <w:p>
      <w:pPr>
        <w:pStyle w:val="ListBullet"/>
      </w:pPr>
      <w:r>
        <w:t>проверить мобильную версию;</w:t>
      </w:r>
    </w:p>
    <w:p>
      <w:pPr>
        <w:pStyle w:val="ListBullet"/>
      </w:pPr>
      <w:r>
        <w:t>проверить арабскую версию;</w:t>
      </w:r>
    </w:p>
    <w:p>
      <w:pPr>
        <w:pStyle w:val="ListBullet"/>
      </w:pPr>
      <w:r>
        <w:t>исправить ошибки перед запуском.</w:t>
      </w:r>
    </w:p>
    <w:p>
      <w:r>
        <w:t>Что входит только в MVP:</w:t>
      </w:r>
    </w:p>
    <w:p>
      <w:pPr>
        <w:pStyle w:val="ListBullet"/>
      </w:pPr>
      <w:r>
        <w:t>без большого отдела QA;</w:t>
      </w:r>
    </w:p>
    <w:p>
      <w:pPr>
        <w:pStyle w:val="ListBullet"/>
      </w:pPr>
      <w:r>
        <w:t>без автоматизации всего покрытия;</w:t>
      </w:r>
    </w:p>
    <w:p>
      <w:pPr>
        <w:pStyle w:val="ListBullet"/>
      </w:pPr>
      <w:r>
        <w:t>без нагрузочного тестирования на миллионы пользователей.</w:t>
      </w:r>
    </w:p>
    <w:p>
      <w:r>
        <w:t>Цена:</w:t>
      </w:r>
    </w:p>
    <w:p>
      <w:pPr>
        <w:pStyle w:val="ListBullet"/>
      </w:pPr>
      <w:r>
        <w:t>прям минимум: $1,000 - $3,000;</w:t>
      </w:r>
    </w:p>
    <w:p>
      <w:pPr>
        <w:pStyle w:val="ListBullet"/>
      </w:pPr>
      <w:r>
        <w:t>нормально: $3,000 - $6,000.</w:t>
      </w:r>
    </w:p>
    <w:p>
      <w:pPr>
        <w:pStyle w:val="Heading3"/>
      </w:pPr>
      <w:r>
        <w:t>Этап 15. Запас На Правки</w:t>
      </w:r>
    </w:p>
    <w:p>
      <w:r>
        <w:t>Что это:</w:t>
      </w:r>
    </w:p>
    <w:p>
      <w:r>
        <w:t>Резерв, который почти всегда нужен.</w:t>
      </w:r>
    </w:p>
    <w:p>
      <w:r>
        <w:t>За что платим:</w:t>
      </w:r>
    </w:p>
    <w:p>
      <w:pPr>
        <w:pStyle w:val="ListBullet"/>
      </w:pPr>
      <w:r>
        <w:t>небольшие изменения по дизайну;</w:t>
      </w:r>
    </w:p>
    <w:p>
      <w:pPr>
        <w:pStyle w:val="ListBullet"/>
      </w:pPr>
      <w:r>
        <w:t>уточнения после просмотра прототипа;</w:t>
      </w:r>
    </w:p>
    <w:p>
      <w:pPr>
        <w:pStyle w:val="ListBullet"/>
      </w:pPr>
      <w:r>
        <w:t>ошибки интеграции;</w:t>
      </w:r>
    </w:p>
    <w:p>
      <w:pPr>
        <w:pStyle w:val="ListBullet"/>
      </w:pPr>
      <w:r>
        <w:t>неожиданные проблемы с VIN;</w:t>
      </w:r>
    </w:p>
    <w:p>
      <w:pPr>
        <w:pStyle w:val="ListBullet"/>
      </w:pPr>
      <w:r>
        <w:t>недостающие состояния экранов;</w:t>
      </w:r>
    </w:p>
    <w:p>
      <w:pPr>
        <w:pStyle w:val="ListBullet"/>
      </w:pPr>
      <w:r>
        <w:t>правки перед запуском.</w:t>
      </w:r>
    </w:p>
    <w:p>
      <w:r>
        <w:t>Цена:</w:t>
      </w:r>
    </w:p>
    <w:p>
      <w:pPr>
        <w:pStyle w:val="ListBullet"/>
      </w:pPr>
      <w:r>
        <w:t>прям минимум: $2,000 - $5,000;</w:t>
      </w:r>
    </w:p>
    <w:p>
      <w:pPr>
        <w:pStyle w:val="ListBullet"/>
      </w:pPr>
      <w:r>
        <w:t>нормально: $5,000 - $10,000.</w:t>
      </w:r>
    </w:p>
    <w:p>
      <w:pPr>
        <w:pStyle w:val="Heading2"/>
      </w:pPr>
      <w:r>
        <w:t>Что Точно Не Входит В MVP-Бюджет</w:t>
      </w:r>
    </w:p>
    <w:p>
      <w:pPr>
        <w:pStyle w:val="ListBullet"/>
      </w:pPr>
      <w:r>
        <w:t>нативные iOS/Android приложения;</w:t>
      </w:r>
    </w:p>
    <w:p>
      <w:pPr>
        <w:pStyle w:val="ListBullet"/>
      </w:pPr>
      <w:r>
        <w:t>онлайн-оплата;</w:t>
      </w:r>
    </w:p>
    <w:p>
      <w:pPr>
        <w:pStyle w:val="ListBullet"/>
      </w:pPr>
      <w:r>
        <w:t>оформление сделки внутри сайта;</w:t>
      </w:r>
    </w:p>
    <w:p>
      <w:pPr>
        <w:pStyle w:val="ListBullet"/>
      </w:pPr>
      <w:r>
        <w:t>платные отчеты истории авто;</w:t>
      </w:r>
    </w:p>
    <w:p>
      <w:pPr>
        <w:pStyle w:val="ListBullet"/>
      </w:pPr>
      <w:r>
        <w:t>интеграции с банками;</w:t>
      </w:r>
    </w:p>
    <w:p>
      <w:pPr>
        <w:pStyle w:val="ListBullet"/>
      </w:pPr>
      <w:r>
        <w:t>интеграции со страховыми;</w:t>
      </w:r>
    </w:p>
    <w:p>
      <w:pPr>
        <w:pStyle w:val="ListBullet"/>
      </w:pPr>
      <w:r>
        <w:t>аукционы;</w:t>
      </w:r>
    </w:p>
    <w:p>
      <w:pPr>
        <w:pStyle w:val="ListBullet"/>
      </w:pPr>
      <w:r>
        <w:t>коллтрекинг;</w:t>
      </w:r>
    </w:p>
    <w:p>
      <w:pPr>
        <w:pStyle w:val="ListBullet"/>
      </w:pPr>
      <w:r>
        <w:t>рекламный бюджет;</w:t>
      </w:r>
    </w:p>
    <w:p>
      <w:pPr>
        <w:pStyle w:val="ListBullet"/>
      </w:pPr>
      <w:r>
        <w:t>зарплаты выездных сотрудников;</w:t>
      </w:r>
    </w:p>
    <w:p>
      <w:pPr>
        <w:pStyle w:val="ListBullet"/>
      </w:pPr>
      <w:r>
        <w:t>массовая профессиональная фотосъемка;</w:t>
      </w:r>
    </w:p>
    <w:p>
      <w:pPr>
        <w:pStyle w:val="ListBullet"/>
      </w:pPr>
      <w:r>
        <w:t>юридические услуги.</w:t>
      </w:r>
    </w:p>
    <w:p>
      <w:pPr>
        <w:pStyle w:val="Heading2"/>
      </w:pPr>
      <w:r>
        <w:t>Ежемесячные Технические Расходы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Расход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Минимум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Нормально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Сервер, база, фото, CDN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$100 - $500 / мес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$500 - $1,500 / мес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VIN-запросы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$100 - $800 / мес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$800 - $3,000 / мес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Почта, ошибки, аналитика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$50 - $200 / мес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$200 - $700 / мес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Техническая поддержка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$500 - $2,000 / мес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$2,000 - $6,000 / мес</w:t>
            </w:r>
          </w:p>
        </w:tc>
      </w:tr>
    </w:tbl>
    <w:p/>
    <w:p>
      <w:pPr>
        <w:pStyle w:val="Heading2"/>
      </w:pPr>
      <w:r>
        <w:t>Операционные Расходы Отдельно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Расход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Минимум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Нормально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Выездные сотрудники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$1,500 - $4,000 / мес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$4,000 - $12,000 / мес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Фото и контент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$500 - $2,000 / мес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$2,000 - $8,000 / мес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Реклама после наполнения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$2,000 - $5,000 / мес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$10,000 - $30,000+ / мес</w:t>
            </w:r>
          </w:p>
        </w:tc>
      </w:tr>
    </w:tbl>
    <w:p/>
    <w:p>
      <w:pPr>
        <w:pStyle w:val="Heading2"/>
      </w:pPr>
      <w:r>
        <w:t>Как Удержать Бюджет</w:t>
      </w:r>
    </w:p>
    <w:p>
      <w:pPr>
        <w:pStyle w:val="ListBullet"/>
      </w:pPr>
      <w:r>
        <w:t>не делать приложения на старте;</w:t>
      </w:r>
    </w:p>
    <w:p>
      <w:pPr>
        <w:pStyle w:val="ListBullet"/>
      </w:pPr>
      <w:r>
        <w:t>не делать платежи;</w:t>
      </w:r>
    </w:p>
    <w:p>
      <w:pPr>
        <w:pStyle w:val="ListBullet"/>
      </w:pPr>
      <w:r>
        <w:t>не делать сложную CRM и финансовый кабинет автосалона;</w:t>
      </w:r>
    </w:p>
    <w:p>
      <w:pPr>
        <w:pStyle w:val="ListBullet"/>
      </w:pPr>
      <w:r>
        <w:t>не делать несколько VIN-провайдеров сразу;</w:t>
      </w:r>
    </w:p>
    <w:p>
      <w:pPr>
        <w:pStyle w:val="ListBullet"/>
      </w:pPr>
      <w:r>
        <w:t>не делать сложную CRM;</w:t>
      </w:r>
    </w:p>
    <w:p>
      <w:pPr>
        <w:pStyle w:val="ListBullet"/>
      </w:pPr>
      <w:r>
        <w:t>использовать AI для переводов и черновых текстов;</w:t>
      </w:r>
    </w:p>
    <w:p>
      <w:pPr>
        <w:pStyle w:val="ListBullet"/>
      </w:pPr>
      <w:r>
        <w:t>делать админку на готовых компонентах;</w:t>
      </w:r>
    </w:p>
    <w:p>
      <w:pPr>
        <w:pStyle w:val="ListBullet"/>
      </w:pPr>
      <w:r>
        <w:t>делать поиск сначала на базе данных;</w:t>
      </w:r>
    </w:p>
    <w:p>
      <w:pPr>
        <w:pStyle w:val="ListBullet"/>
      </w:pPr>
      <w:r>
        <w:t>запускать рекламу только после наполнения.</w:t>
      </w:r>
    </w:p>
    <w:p>
      <w:pPr>
        <w:pStyle w:val="Heading2"/>
      </w:pPr>
      <w:r>
        <w:t>Где Нельзя Резать Слишком Сильно</w:t>
      </w:r>
    </w:p>
    <w:p>
      <w:pPr>
        <w:pStyle w:val="ListBullet"/>
      </w:pPr>
      <w:r>
        <w:t>база данных;</w:t>
      </w:r>
    </w:p>
    <w:p>
      <w:pPr>
        <w:pStyle w:val="ListBullet"/>
      </w:pPr>
      <w:r>
        <w:t>статусы машин;</w:t>
      </w:r>
    </w:p>
    <w:p>
      <w:pPr>
        <w:pStyle w:val="ListBullet"/>
      </w:pPr>
      <w:r>
        <w:t>добавление авто;</w:t>
      </w:r>
    </w:p>
    <w:p>
      <w:pPr>
        <w:pStyle w:val="ListBullet"/>
      </w:pPr>
      <w:r>
        <w:t>фото;</w:t>
      </w:r>
    </w:p>
    <w:p>
      <w:pPr>
        <w:pStyle w:val="ListBullet"/>
      </w:pPr>
      <w:r>
        <w:t>карточка автомобиля;</w:t>
      </w:r>
    </w:p>
    <w:p>
      <w:pPr>
        <w:pStyle w:val="ListBullet"/>
      </w:pPr>
      <w:r>
        <w:t>проверка наличия;</w:t>
      </w:r>
    </w:p>
    <w:p>
      <w:pPr>
        <w:pStyle w:val="ListBullet"/>
      </w:pPr>
      <w:r>
        <w:t>бэкапы;</w:t>
      </w:r>
    </w:p>
    <w:p>
      <w:pPr>
        <w:pStyle w:val="ListBullet"/>
      </w:pPr>
      <w:r>
        <w:t>мобильная версия;</w:t>
      </w:r>
    </w:p>
    <w:p>
      <w:pPr>
        <w:pStyle w:val="ListBullet"/>
      </w:pPr>
      <w:r>
        <w:t>журнал важных изменений;</w:t>
      </w:r>
    </w:p>
    <w:p>
      <w:pPr>
        <w:pStyle w:val="ListBullet"/>
      </w:pPr>
      <w:r>
        <w:t>арабская версия справа налево.</w:t>
      </w:r>
    </w:p>
    <w:p>
      <w:r>
        <w:t>Если сэкономить на этих вещах, MVP может выйти дешевле, но потом придется переделывать основу.</w:t>
      </w:r>
    </w:p>
    <w:p>
      <w:r>
        <w:br w:type="page"/>
      </w:r>
    </w:p>
    <w:p>
      <w:pPr>
        <w:pStyle w:val="Heading1"/>
      </w:pPr>
      <w:r>
        <w:t>Приложение: Карта Экранов Прототипа</w:t>
      </w:r>
    </w:p>
    <w:p>
      <w:r>
        <w:t>Ниже перечислены все экраны текущего low-fi прототипа. Каждый экран открыт в веб-версии по якорной ссылке внутри файла prototypes/low-fi/index.html.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#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Экран</w:t>
            </w:r>
          </w:p>
        </w:tc>
        <w:tc>
          <w:tcPr>
            <w:tcW w:type="dxa" w:w="3213"/>
            <w:shd w:fill="EEEEEE"/>
          </w:tcPr>
          <w:p>
            <w:r/>
            <w:r>
              <w:rPr>
                <w:rFonts w:ascii="Arial" w:hAnsi="Arial" w:eastAsia="Arial" w:cs="Arial"/>
                <w:b/>
                <w:sz w:val="19"/>
              </w:rPr>
              <w:t>URL / назначение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1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 / Catalog-first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2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Каталог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/cars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3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под поисковый запрос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/cars/toyota/land-cruiser/dubai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4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Карточка автомобиля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/car/[slug]-[id]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5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Чат по объявлению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/account/messages/[threadId]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6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Предложить цену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/car/[id]/offer-price или modal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7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Предложение цены отправлено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success state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8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VIN / Chassis проверка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/vin-check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9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Черновик отчета по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/vehicle-report/[id]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10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/dealer/[slug]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11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Список автосалонов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/dealers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12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Избранное / Saved cars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/favorites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13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Личный кабинет частного пользователя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/account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14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Сообщения частного пользователя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/account/messages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15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Кабинет: избранные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/account/favorites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16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Кабинет: мои поиски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/account/searches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17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Кабинет: мои объявления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/account/listings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18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Заявки на поиск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/wanted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19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Создать заявку на поиск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/wanted/new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20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Заявка на авто создана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success state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21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заявки на поиск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/wanted/[id]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22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Для автосалонов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/for-dealers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23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/dealer-account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24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автосалона: автомобили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/dealer-account/vehicles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25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автосалона: сообщения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/dealer-account/messages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26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автосалона: заявки и предложения цены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/dealer-account/leads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27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автосалона: запросы покупателей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/dealer-account/wanted-requests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28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Кабинет автосалона: профиль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/dealer-account/profile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29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Гайды / Блог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/guides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30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Страница статьи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/guides/[slug]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31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Контакты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/contacts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32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Сотрудник на выезде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/field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33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Главная админки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34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автомобили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/admin/vehicles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35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добавление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/admin/vehicles/new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36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проверка VIN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/admin/vehicles/[id]/vin-review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37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фото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/admin/vehicles/[id]/media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38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автосалоны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/admin/dealers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39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обращения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/admin/leads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40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предложения цены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/admin/price-offers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41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заявки на поиск авто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/admin/wanted-requests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42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проверка наличия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/admin/availability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43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переводы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/admin/translations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44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поисковые страницы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/admin/seo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45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настройки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/admin/settings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46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Админка: журнал изменений</w:t>
            </w:r>
          </w:p>
        </w:tc>
        <w:tc>
          <w:tcPr>
            <w:tcW w:type="dxa" w:w="3213"/>
          </w:tcPr>
          <w:p>
            <w:r/>
            <w:r>
              <w:rPr>
                <w:rFonts w:ascii="Arial" w:hAnsi="Arial" w:eastAsia="Arial" w:cs="Arial"/>
                <w:b w:val="0"/>
                <w:sz w:val="19"/>
              </w:rPr>
              <w:t>URL: /admin/audit-log</w:t>
            </w:r>
          </w:p>
        </w:tc>
      </w:tr>
    </w:tbl>
    <w:p/>
    <w:sectPr w:rsidR="00FC693F" w:rsidRPr="0006063C" w:rsidSect="00034616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t xml:space="preserve">Duvito - печатный проект | стр. </w:t>
    </w: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76" w:lineRule="auto"/>
    </w:pPr>
    <w:rPr>
      <w:rFonts w:ascii="Arial" w:hAnsi="Arial" w:eastAsia="Arial" w:cs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F1F1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2F2F2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3D3D3D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